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6328" w14:textId="58B7F906" w:rsidR="007B5619" w:rsidRPr="00100443" w:rsidRDefault="00877659" w:rsidP="007B5619">
      <w:pPr>
        <w:jc w:val="right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5</w:t>
      </w:r>
      <w:r w:rsidR="007B5619" w:rsidRPr="00100443">
        <w:rPr>
          <w:rFonts w:ascii="Calibri" w:hAnsi="Calibri" w:cs="Calibri"/>
          <w:b/>
          <w:bCs/>
          <w:sz w:val="22"/>
        </w:rPr>
        <w:t xml:space="preserve">. </w:t>
      </w:r>
      <w:proofErr w:type="spellStart"/>
      <w:r w:rsidR="007B5619" w:rsidRPr="00100443">
        <w:rPr>
          <w:rFonts w:ascii="Calibri" w:hAnsi="Calibri" w:cs="Calibri"/>
          <w:b/>
          <w:bCs/>
          <w:sz w:val="22"/>
        </w:rPr>
        <w:t>pielikums</w:t>
      </w:r>
      <w:proofErr w:type="spellEnd"/>
    </w:p>
    <w:p w14:paraId="2A42A018" w14:textId="77777777" w:rsidR="007B5619" w:rsidRDefault="007B5619" w:rsidP="007B5619">
      <w:pPr>
        <w:jc w:val="right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Nomas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tiesību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izsoles</w:t>
      </w:r>
      <w:proofErr w:type="spellEnd"/>
      <w:r>
        <w:rPr>
          <w:rFonts w:ascii="Calibri" w:hAnsi="Calibri" w:cs="Calibri"/>
          <w:sz w:val="22"/>
        </w:rPr>
        <w:t xml:space="preserve"> “</w:t>
      </w:r>
      <w:proofErr w:type="spellStart"/>
      <w:r w:rsidRPr="000D5F7E">
        <w:rPr>
          <w:rFonts w:ascii="Calibri" w:hAnsi="Calibri" w:cs="Calibri"/>
          <w:sz w:val="22"/>
        </w:rPr>
        <w:t>Nedzīvojamo</w:t>
      </w:r>
      <w:proofErr w:type="spellEnd"/>
      <w:r w:rsidRPr="000D5F7E">
        <w:rPr>
          <w:rFonts w:ascii="Calibri" w:hAnsi="Calibri" w:cs="Calibri"/>
          <w:sz w:val="22"/>
        </w:rPr>
        <w:t xml:space="preserve"> </w:t>
      </w:r>
      <w:proofErr w:type="spellStart"/>
      <w:r w:rsidRPr="000D5F7E">
        <w:rPr>
          <w:rFonts w:ascii="Calibri" w:hAnsi="Calibri" w:cs="Calibri"/>
          <w:sz w:val="22"/>
        </w:rPr>
        <w:t>telpu</w:t>
      </w:r>
      <w:proofErr w:type="spellEnd"/>
      <w:r w:rsidRPr="000D5F7E">
        <w:rPr>
          <w:rFonts w:ascii="Calibri" w:hAnsi="Calibri" w:cs="Calibri"/>
          <w:sz w:val="22"/>
        </w:rPr>
        <w:t xml:space="preserve"> </w:t>
      </w:r>
      <w:proofErr w:type="spellStart"/>
      <w:r w:rsidRPr="000D5F7E">
        <w:rPr>
          <w:rFonts w:ascii="Calibri" w:hAnsi="Calibri" w:cs="Calibri"/>
          <w:sz w:val="22"/>
        </w:rPr>
        <w:t>Kārļa</w:t>
      </w:r>
      <w:proofErr w:type="spellEnd"/>
      <w:r w:rsidRPr="000D5F7E">
        <w:rPr>
          <w:rFonts w:ascii="Calibri" w:hAnsi="Calibri" w:cs="Calibri"/>
          <w:sz w:val="22"/>
        </w:rPr>
        <w:t xml:space="preserve"> </w:t>
      </w:r>
      <w:proofErr w:type="spellStart"/>
      <w:r w:rsidRPr="000D5F7E">
        <w:rPr>
          <w:rFonts w:ascii="Calibri" w:hAnsi="Calibri" w:cs="Calibri"/>
          <w:sz w:val="22"/>
        </w:rPr>
        <w:t>Zāles</w:t>
      </w:r>
      <w:proofErr w:type="spellEnd"/>
      <w:r w:rsidRPr="000D5F7E">
        <w:rPr>
          <w:rFonts w:ascii="Calibri" w:hAnsi="Calibri" w:cs="Calibri"/>
          <w:sz w:val="22"/>
        </w:rPr>
        <w:t xml:space="preserve"> </w:t>
      </w:r>
      <w:proofErr w:type="spellStart"/>
      <w:r w:rsidRPr="000D5F7E">
        <w:rPr>
          <w:rFonts w:ascii="Calibri" w:hAnsi="Calibri" w:cs="Calibri"/>
          <w:sz w:val="22"/>
        </w:rPr>
        <w:t>laukumā</w:t>
      </w:r>
      <w:proofErr w:type="spellEnd"/>
      <w:r w:rsidRPr="000D5F7E">
        <w:rPr>
          <w:rFonts w:ascii="Calibri" w:hAnsi="Calibri" w:cs="Calibri"/>
          <w:sz w:val="22"/>
        </w:rPr>
        <w:t xml:space="preserve"> 2-1N,</w:t>
      </w:r>
    </w:p>
    <w:p w14:paraId="590472C9" w14:textId="374F8133" w:rsidR="007B5619" w:rsidRDefault="007B5619" w:rsidP="007B5619">
      <w:pPr>
        <w:jc w:val="right"/>
        <w:rPr>
          <w:rFonts w:ascii="Calibri" w:hAnsi="Calibri" w:cs="Calibri"/>
          <w:sz w:val="22"/>
        </w:rPr>
      </w:pPr>
      <w:r w:rsidRPr="000D5F7E">
        <w:rPr>
          <w:rFonts w:ascii="Calibri" w:hAnsi="Calibri" w:cs="Calibri"/>
          <w:sz w:val="22"/>
        </w:rPr>
        <w:t xml:space="preserve"> </w:t>
      </w:r>
      <w:proofErr w:type="spellStart"/>
      <w:r w:rsidRPr="000D5F7E">
        <w:rPr>
          <w:rFonts w:ascii="Calibri" w:hAnsi="Calibri" w:cs="Calibri"/>
          <w:sz w:val="22"/>
        </w:rPr>
        <w:t>Liepājā</w:t>
      </w:r>
      <w:proofErr w:type="spellEnd"/>
      <w:r w:rsidRPr="000D5F7E">
        <w:rPr>
          <w:rFonts w:ascii="Calibri" w:hAnsi="Calibri" w:cs="Calibri"/>
          <w:sz w:val="22"/>
        </w:rPr>
        <w:t xml:space="preserve">, </w:t>
      </w:r>
      <w:proofErr w:type="spellStart"/>
      <w:r w:rsidRPr="000D5F7E">
        <w:rPr>
          <w:rFonts w:ascii="Calibri" w:hAnsi="Calibri" w:cs="Calibri"/>
          <w:sz w:val="22"/>
        </w:rPr>
        <w:t>nomas</w:t>
      </w:r>
      <w:proofErr w:type="spellEnd"/>
      <w:r w:rsidRPr="000D5F7E">
        <w:rPr>
          <w:rFonts w:ascii="Calibri" w:hAnsi="Calibri" w:cs="Calibri"/>
          <w:sz w:val="22"/>
        </w:rPr>
        <w:t xml:space="preserve"> </w:t>
      </w:r>
      <w:proofErr w:type="spellStart"/>
      <w:r w:rsidRPr="000D5F7E">
        <w:rPr>
          <w:rFonts w:ascii="Calibri" w:hAnsi="Calibri" w:cs="Calibri"/>
          <w:sz w:val="22"/>
        </w:rPr>
        <w:t>tiesību</w:t>
      </w:r>
      <w:proofErr w:type="spellEnd"/>
      <w:r w:rsidRPr="000D5F7E">
        <w:rPr>
          <w:rFonts w:ascii="Calibri" w:hAnsi="Calibri" w:cs="Calibri"/>
          <w:sz w:val="22"/>
        </w:rPr>
        <w:t xml:space="preserve"> </w:t>
      </w:r>
      <w:proofErr w:type="spellStart"/>
      <w:r w:rsidRPr="000D5F7E">
        <w:rPr>
          <w:rFonts w:ascii="Calibri" w:hAnsi="Calibri" w:cs="Calibri"/>
          <w:sz w:val="22"/>
        </w:rPr>
        <w:t>rakstiska</w:t>
      </w:r>
      <w:proofErr w:type="spellEnd"/>
      <w:r w:rsidRPr="000D5F7E">
        <w:rPr>
          <w:rFonts w:ascii="Calibri" w:hAnsi="Calibri" w:cs="Calibri"/>
          <w:sz w:val="22"/>
        </w:rPr>
        <w:t xml:space="preserve"> </w:t>
      </w:r>
      <w:proofErr w:type="spellStart"/>
      <w:r w:rsidRPr="000D5F7E">
        <w:rPr>
          <w:rFonts w:ascii="Calibri" w:hAnsi="Calibri" w:cs="Calibri"/>
          <w:sz w:val="22"/>
        </w:rPr>
        <w:t>izsole</w:t>
      </w:r>
      <w:proofErr w:type="spellEnd"/>
      <w:r w:rsidR="004B55B5">
        <w:rPr>
          <w:rFonts w:ascii="Calibri" w:hAnsi="Calibri" w:cs="Calibri"/>
          <w:sz w:val="22"/>
        </w:rPr>
        <w:t xml:space="preserve"> </w:t>
      </w:r>
      <w:proofErr w:type="spellStart"/>
      <w:r w:rsidR="004B55B5" w:rsidRPr="004B55B5">
        <w:rPr>
          <w:rFonts w:ascii="Calibri" w:hAnsi="Calibri" w:cs="Calibri"/>
          <w:sz w:val="22"/>
        </w:rPr>
        <w:t>zobārstniecības</w:t>
      </w:r>
      <w:proofErr w:type="spellEnd"/>
      <w:r w:rsidR="004B55B5" w:rsidRPr="004B55B5">
        <w:rPr>
          <w:rFonts w:ascii="Calibri" w:hAnsi="Calibri" w:cs="Calibri"/>
          <w:sz w:val="22"/>
        </w:rPr>
        <w:t xml:space="preserve"> </w:t>
      </w:r>
      <w:proofErr w:type="spellStart"/>
      <w:r w:rsidR="004B55B5" w:rsidRPr="004B55B5">
        <w:rPr>
          <w:rFonts w:ascii="Calibri" w:hAnsi="Calibri" w:cs="Calibri"/>
          <w:sz w:val="22"/>
        </w:rPr>
        <w:t>pakalpojumu</w:t>
      </w:r>
      <w:proofErr w:type="spellEnd"/>
      <w:r w:rsidR="004B55B5">
        <w:rPr>
          <w:rFonts w:ascii="Calibri" w:hAnsi="Calibri" w:cs="Calibri"/>
          <w:sz w:val="22"/>
        </w:rPr>
        <w:t xml:space="preserve"> </w:t>
      </w:r>
      <w:proofErr w:type="spellStart"/>
      <w:r w:rsidR="004B55B5">
        <w:rPr>
          <w:rFonts w:ascii="Calibri" w:hAnsi="Calibri" w:cs="Calibri"/>
          <w:sz w:val="22"/>
        </w:rPr>
        <w:t>sniegšanai</w:t>
      </w:r>
      <w:proofErr w:type="spellEnd"/>
      <w:r>
        <w:rPr>
          <w:rFonts w:ascii="Calibri" w:hAnsi="Calibri" w:cs="Calibri"/>
          <w:sz w:val="22"/>
        </w:rPr>
        <w:t>”,</w:t>
      </w:r>
    </w:p>
    <w:p w14:paraId="1AB48075" w14:textId="77777777" w:rsidR="007B5619" w:rsidRDefault="007B5619" w:rsidP="007B5619">
      <w:pPr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Id. Nr. TNI 2024/1,</w:t>
      </w:r>
      <w:r w:rsidRPr="000D5F7E"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nolikumam</w:t>
      </w:r>
      <w:proofErr w:type="spellEnd"/>
    </w:p>
    <w:p w14:paraId="18B183B3" w14:textId="77777777" w:rsidR="00DB54D7" w:rsidRPr="002D0EF6" w:rsidRDefault="00DB54D7" w:rsidP="00DB54D7">
      <w:pPr>
        <w:widowControl w:val="0"/>
        <w:suppressAutoHyphens/>
        <w:jc w:val="right"/>
        <w:rPr>
          <w:rFonts w:asciiTheme="minorHAnsi" w:hAnsiTheme="minorHAnsi" w:cstheme="minorHAnsi"/>
          <w:b/>
          <w:sz w:val="22"/>
          <w:szCs w:val="22"/>
          <w:lang w:val="lv-LV" w:eastAsia="ar-SA"/>
        </w:rPr>
      </w:pPr>
    </w:p>
    <w:p w14:paraId="62662FC8" w14:textId="77777777" w:rsidR="007B5619" w:rsidRDefault="007B5619" w:rsidP="007B5619">
      <w:pPr>
        <w:jc w:val="center"/>
        <w:rPr>
          <w:rFonts w:ascii="Calibri" w:hAnsi="Calibri" w:cs="Calibri"/>
          <w:b/>
          <w:bCs/>
          <w:sz w:val="22"/>
        </w:rPr>
      </w:pPr>
      <w:proofErr w:type="spellStart"/>
      <w:r>
        <w:rPr>
          <w:rFonts w:ascii="Calibri" w:hAnsi="Calibri" w:cs="Calibri"/>
          <w:b/>
          <w:bCs/>
          <w:sz w:val="22"/>
        </w:rPr>
        <w:t>Izsoles</w:t>
      </w:r>
      <w:proofErr w:type="spellEnd"/>
    </w:p>
    <w:p w14:paraId="0543E4C0" w14:textId="3A28838E" w:rsidR="007B5619" w:rsidRDefault="007B5619" w:rsidP="007B5619">
      <w:pPr>
        <w:jc w:val="center"/>
        <w:rPr>
          <w:rFonts w:ascii="Calibri" w:hAnsi="Calibri" w:cs="Calibri"/>
          <w:b/>
          <w:sz w:val="22"/>
        </w:rPr>
      </w:pPr>
      <w:proofErr w:type="spellStart"/>
      <w:r w:rsidRPr="000D5F7E">
        <w:rPr>
          <w:rFonts w:ascii="Calibri" w:hAnsi="Calibri" w:cs="Calibri"/>
          <w:b/>
          <w:sz w:val="22"/>
        </w:rPr>
        <w:t>Nedzīvojamo</w:t>
      </w:r>
      <w:proofErr w:type="spellEnd"/>
      <w:r w:rsidRPr="000D5F7E">
        <w:rPr>
          <w:rFonts w:ascii="Calibri" w:hAnsi="Calibri" w:cs="Calibri"/>
          <w:b/>
          <w:sz w:val="22"/>
        </w:rPr>
        <w:t xml:space="preserve"> </w:t>
      </w:r>
      <w:proofErr w:type="spellStart"/>
      <w:r w:rsidRPr="000D5F7E">
        <w:rPr>
          <w:rFonts w:ascii="Calibri" w:hAnsi="Calibri" w:cs="Calibri"/>
          <w:b/>
          <w:sz w:val="22"/>
        </w:rPr>
        <w:t>telpu</w:t>
      </w:r>
      <w:proofErr w:type="spellEnd"/>
      <w:r w:rsidRPr="000D5F7E">
        <w:rPr>
          <w:rFonts w:ascii="Calibri" w:hAnsi="Calibri" w:cs="Calibri"/>
          <w:b/>
          <w:sz w:val="22"/>
        </w:rPr>
        <w:t xml:space="preserve"> </w:t>
      </w:r>
      <w:proofErr w:type="spellStart"/>
      <w:r w:rsidRPr="000D5F7E">
        <w:rPr>
          <w:rFonts w:ascii="Calibri" w:hAnsi="Calibri" w:cs="Calibri"/>
          <w:b/>
          <w:sz w:val="22"/>
        </w:rPr>
        <w:t>Kārļa</w:t>
      </w:r>
      <w:proofErr w:type="spellEnd"/>
      <w:r w:rsidRPr="000D5F7E">
        <w:rPr>
          <w:rFonts w:ascii="Calibri" w:hAnsi="Calibri" w:cs="Calibri"/>
          <w:b/>
          <w:sz w:val="22"/>
        </w:rPr>
        <w:t xml:space="preserve"> </w:t>
      </w:r>
      <w:proofErr w:type="spellStart"/>
      <w:r w:rsidRPr="000D5F7E">
        <w:rPr>
          <w:rFonts w:ascii="Calibri" w:hAnsi="Calibri" w:cs="Calibri"/>
          <w:b/>
          <w:sz w:val="22"/>
        </w:rPr>
        <w:t>Zāles</w:t>
      </w:r>
      <w:proofErr w:type="spellEnd"/>
      <w:r w:rsidRPr="000D5F7E">
        <w:rPr>
          <w:rFonts w:ascii="Calibri" w:hAnsi="Calibri" w:cs="Calibri"/>
          <w:b/>
          <w:sz w:val="22"/>
        </w:rPr>
        <w:t xml:space="preserve"> </w:t>
      </w:r>
      <w:proofErr w:type="spellStart"/>
      <w:r w:rsidRPr="000D5F7E">
        <w:rPr>
          <w:rFonts w:ascii="Calibri" w:hAnsi="Calibri" w:cs="Calibri"/>
          <w:b/>
          <w:sz w:val="22"/>
        </w:rPr>
        <w:t>laukumā</w:t>
      </w:r>
      <w:proofErr w:type="spellEnd"/>
      <w:r w:rsidRPr="000D5F7E">
        <w:rPr>
          <w:rFonts w:ascii="Calibri" w:hAnsi="Calibri" w:cs="Calibri"/>
          <w:b/>
          <w:sz w:val="22"/>
        </w:rPr>
        <w:t xml:space="preserve"> 2-1N, </w:t>
      </w:r>
      <w:proofErr w:type="spellStart"/>
      <w:r w:rsidRPr="000D5F7E">
        <w:rPr>
          <w:rFonts w:ascii="Calibri" w:hAnsi="Calibri" w:cs="Calibri"/>
          <w:b/>
          <w:sz w:val="22"/>
        </w:rPr>
        <w:t>Liepājā</w:t>
      </w:r>
      <w:proofErr w:type="spellEnd"/>
      <w:r w:rsidRPr="000D5F7E">
        <w:rPr>
          <w:rFonts w:ascii="Calibri" w:hAnsi="Calibri" w:cs="Calibri"/>
          <w:b/>
          <w:sz w:val="22"/>
        </w:rPr>
        <w:t xml:space="preserve">, </w:t>
      </w:r>
      <w:proofErr w:type="spellStart"/>
      <w:r w:rsidRPr="000D5F7E">
        <w:rPr>
          <w:rFonts w:ascii="Calibri" w:hAnsi="Calibri" w:cs="Calibri"/>
          <w:b/>
          <w:sz w:val="22"/>
        </w:rPr>
        <w:t>nomas</w:t>
      </w:r>
      <w:proofErr w:type="spellEnd"/>
      <w:r w:rsidRPr="000D5F7E">
        <w:rPr>
          <w:rFonts w:ascii="Calibri" w:hAnsi="Calibri" w:cs="Calibri"/>
          <w:b/>
          <w:sz w:val="22"/>
        </w:rPr>
        <w:t xml:space="preserve"> </w:t>
      </w:r>
      <w:proofErr w:type="spellStart"/>
      <w:r w:rsidRPr="000D5F7E">
        <w:rPr>
          <w:rFonts w:ascii="Calibri" w:hAnsi="Calibri" w:cs="Calibri"/>
          <w:b/>
          <w:sz w:val="22"/>
        </w:rPr>
        <w:t>tiesību</w:t>
      </w:r>
      <w:proofErr w:type="spellEnd"/>
      <w:r w:rsidRPr="000D5F7E">
        <w:rPr>
          <w:rFonts w:ascii="Calibri" w:hAnsi="Calibri" w:cs="Calibri"/>
          <w:b/>
          <w:sz w:val="22"/>
        </w:rPr>
        <w:t xml:space="preserve"> </w:t>
      </w:r>
      <w:proofErr w:type="spellStart"/>
      <w:r w:rsidRPr="000D5F7E">
        <w:rPr>
          <w:rFonts w:ascii="Calibri" w:hAnsi="Calibri" w:cs="Calibri"/>
          <w:b/>
          <w:sz w:val="22"/>
        </w:rPr>
        <w:t>rakstiska</w:t>
      </w:r>
      <w:proofErr w:type="spellEnd"/>
      <w:r w:rsidRPr="000D5F7E">
        <w:rPr>
          <w:rFonts w:ascii="Calibri" w:hAnsi="Calibri" w:cs="Calibri"/>
          <w:b/>
          <w:sz w:val="22"/>
        </w:rPr>
        <w:t xml:space="preserve"> </w:t>
      </w:r>
      <w:proofErr w:type="spellStart"/>
      <w:r w:rsidRPr="000D5F7E">
        <w:rPr>
          <w:rFonts w:ascii="Calibri" w:hAnsi="Calibri" w:cs="Calibri"/>
          <w:b/>
          <w:sz w:val="22"/>
        </w:rPr>
        <w:t>izsole</w:t>
      </w:r>
      <w:proofErr w:type="spellEnd"/>
      <w:r w:rsidR="004B55B5" w:rsidRPr="004B55B5">
        <w:t xml:space="preserve"> </w:t>
      </w:r>
      <w:proofErr w:type="spellStart"/>
      <w:r w:rsidR="004B55B5" w:rsidRPr="004B55B5">
        <w:rPr>
          <w:rFonts w:ascii="Calibri" w:hAnsi="Calibri" w:cs="Calibri"/>
          <w:b/>
          <w:sz w:val="22"/>
        </w:rPr>
        <w:t>zobārstniecības</w:t>
      </w:r>
      <w:proofErr w:type="spellEnd"/>
      <w:r w:rsidR="004B55B5" w:rsidRPr="004B55B5">
        <w:rPr>
          <w:rFonts w:ascii="Calibri" w:hAnsi="Calibri" w:cs="Calibri"/>
          <w:b/>
          <w:sz w:val="22"/>
        </w:rPr>
        <w:t xml:space="preserve"> </w:t>
      </w:r>
      <w:proofErr w:type="spellStart"/>
      <w:r w:rsidR="004B55B5" w:rsidRPr="004B55B5">
        <w:rPr>
          <w:rFonts w:ascii="Calibri" w:hAnsi="Calibri" w:cs="Calibri"/>
          <w:b/>
          <w:sz w:val="22"/>
        </w:rPr>
        <w:t>pakalpojumu</w:t>
      </w:r>
      <w:proofErr w:type="spellEnd"/>
      <w:r w:rsidR="004B55B5" w:rsidRPr="004B55B5">
        <w:rPr>
          <w:rFonts w:ascii="Calibri" w:hAnsi="Calibri" w:cs="Calibri"/>
          <w:b/>
          <w:sz w:val="22"/>
        </w:rPr>
        <w:t xml:space="preserve"> </w:t>
      </w:r>
      <w:proofErr w:type="spellStart"/>
      <w:r w:rsidR="004B55B5" w:rsidRPr="004B55B5">
        <w:rPr>
          <w:rFonts w:ascii="Calibri" w:hAnsi="Calibri" w:cs="Calibri"/>
          <w:b/>
          <w:sz w:val="22"/>
        </w:rPr>
        <w:t>sniegšanai</w:t>
      </w:r>
      <w:proofErr w:type="spellEnd"/>
      <w:r>
        <w:rPr>
          <w:rFonts w:ascii="Calibri" w:hAnsi="Calibri" w:cs="Calibri"/>
          <w:b/>
          <w:sz w:val="22"/>
        </w:rPr>
        <w:t xml:space="preserve">, </w:t>
      </w:r>
    </w:p>
    <w:p w14:paraId="18AB4C1B" w14:textId="77777777" w:rsidR="007B5619" w:rsidRDefault="007B5619" w:rsidP="007B5619">
      <w:pPr>
        <w:jc w:val="center"/>
        <w:rPr>
          <w:rFonts w:ascii="Calibri" w:hAnsi="Calibri" w:cs="Calibri"/>
          <w:b/>
          <w:color w:val="000000"/>
          <w:sz w:val="22"/>
        </w:rPr>
      </w:pPr>
      <w:proofErr w:type="spellStart"/>
      <w:r>
        <w:rPr>
          <w:rFonts w:ascii="Calibri" w:hAnsi="Calibri" w:cs="Calibri"/>
          <w:b/>
          <w:color w:val="000000"/>
          <w:sz w:val="22"/>
        </w:rPr>
        <w:t>Identifikācijas</w:t>
      </w:r>
      <w:proofErr w:type="spellEnd"/>
      <w:r>
        <w:rPr>
          <w:rFonts w:ascii="Calibri" w:hAnsi="Calibri" w:cs="Calibri"/>
          <w:b/>
          <w:color w:val="000000"/>
          <w:sz w:val="22"/>
        </w:rPr>
        <w:t xml:space="preserve"> Nr. TNI 2024/1,</w:t>
      </w:r>
    </w:p>
    <w:p w14:paraId="49FA79E3" w14:textId="70014204" w:rsidR="00B042A4" w:rsidRPr="002D0EF6" w:rsidRDefault="007B5619" w:rsidP="00A203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TELPU </w:t>
      </w:r>
      <w:r w:rsidR="00B042A4" w:rsidRPr="002D0EF6">
        <w:rPr>
          <w:rFonts w:asciiTheme="minorHAnsi" w:hAnsiTheme="minorHAnsi" w:cstheme="minorHAnsi"/>
          <w:b/>
          <w:sz w:val="22"/>
          <w:szCs w:val="22"/>
        </w:rPr>
        <w:t>APSEKOŠANAS REĢISTRĀCIJAS LAPA</w:t>
      </w:r>
    </w:p>
    <w:p w14:paraId="3F04C14E" w14:textId="77777777" w:rsidR="00DB54D7" w:rsidRPr="002D0EF6" w:rsidRDefault="00DB54D7" w:rsidP="00A2036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C6770E" w14:textId="38372C61" w:rsidR="00B042A4" w:rsidRPr="002D0EF6" w:rsidRDefault="009D1F84" w:rsidP="00A2036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2D0EF6">
        <w:rPr>
          <w:rFonts w:asciiTheme="minorHAnsi" w:hAnsiTheme="minorHAnsi" w:cstheme="minorHAnsi"/>
          <w:bCs/>
          <w:sz w:val="22"/>
          <w:szCs w:val="22"/>
        </w:rPr>
        <w:t>Liepājā</w:t>
      </w:r>
      <w:proofErr w:type="spellEnd"/>
      <w:r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ab/>
      </w:r>
      <w:r w:rsidR="003A72C7" w:rsidRPr="002D0EF6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="00867A15" w:rsidRPr="002D0EF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2D0EF6">
        <w:rPr>
          <w:rFonts w:asciiTheme="minorHAnsi" w:hAnsiTheme="minorHAnsi" w:cstheme="minorHAnsi"/>
          <w:bCs/>
          <w:sz w:val="22"/>
          <w:szCs w:val="22"/>
        </w:rPr>
        <w:tab/>
      </w:r>
      <w:r w:rsidR="002D0EF6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 w:rsidRPr="002D0EF6">
        <w:rPr>
          <w:rFonts w:asciiTheme="minorHAnsi" w:hAnsiTheme="minorHAnsi" w:cstheme="minorHAnsi"/>
          <w:bCs/>
          <w:sz w:val="22"/>
          <w:szCs w:val="22"/>
        </w:rPr>
        <w:t>20</w:t>
      </w:r>
      <w:r w:rsidR="00D57E93">
        <w:rPr>
          <w:rFonts w:asciiTheme="minorHAnsi" w:hAnsiTheme="minorHAnsi" w:cstheme="minorHAnsi"/>
          <w:bCs/>
          <w:sz w:val="22"/>
          <w:szCs w:val="22"/>
        </w:rPr>
        <w:t>24</w:t>
      </w:r>
      <w:r w:rsidRPr="002D0EF6">
        <w:rPr>
          <w:rFonts w:asciiTheme="minorHAnsi" w:hAnsiTheme="minorHAnsi" w:cstheme="minorHAnsi"/>
          <w:bCs/>
          <w:sz w:val="22"/>
          <w:szCs w:val="22"/>
        </w:rPr>
        <w:t>. gada ___. ___________________</w:t>
      </w:r>
    </w:p>
    <w:p w14:paraId="73D22B26" w14:textId="77777777" w:rsidR="00B042A4" w:rsidRPr="002D0EF6" w:rsidRDefault="00B042A4" w:rsidP="00A203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B9199" w14:textId="57BDB3B9" w:rsidR="00B042A4" w:rsidRPr="002D0EF6" w:rsidRDefault="0014212C" w:rsidP="009D1F84">
      <w:pPr>
        <w:ind w:right="-41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2D0EF6">
        <w:rPr>
          <w:rFonts w:asciiTheme="minorHAnsi" w:hAnsiTheme="minorHAnsi" w:cstheme="minorHAnsi"/>
          <w:bCs/>
          <w:sz w:val="22"/>
          <w:szCs w:val="22"/>
        </w:rPr>
        <w:t>Ieninteresēt</w:t>
      </w:r>
      <w:r w:rsidR="007B5619">
        <w:rPr>
          <w:rFonts w:asciiTheme="minorHAnsi" w:hAnsiTheme="minorHAnsi" w:cstheme="minorHAnsi"/>
          <w:bCs/>
          <w:sz w:val="22"/>
          <w:szCs w:val="22"/>
        </w:rPr>
        <w:t>ā</w:t>
      </w:r>
      <w:proofErr w:type="spellEnd"/>
      <w:r w:rsidR="007B5619">
        <w:rPr>
          <w:rFonts w:asciiTheme="minorHAnsi" w:hAnsiTheme="minorHAnsi" w:cstheme="minorHAnsi"/>
          <w:bCs/>
          <w:sz w:val="22"/>
          <w:szCs w:val="22"/>
        </w:rPr>
        <w:t xml:space="preserve"> persona</w:t>
      </w:r>
      <w:r w:rsidR="00B042A4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042A4" w:rsidRPr="002D0EF6">
        <w:rPr>
          <w:rFonts w:asciiTheme="minorHAnsi" w:hAnsiTheme="minorHAnsi" w:cstheme="minorHAnsi"/>
          <w:bCs/>
          <w:sz w:val="22"/>
          <w:szCs w:val="22"/>
        </w:rPr>
        <w:t>parakstoties</w:t>
      </w:r>
      <w:proofErr w:type="spellEnd"/>
      <w:r w:rsidR="00B042A4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042A4" w:rsidRPr="002D0EF6">
        <w:rPr>
          <w:rFonts w:asciiTheme="minorHAnsi" w:hAnsiTheme="minorHAnsi" w:cstheme="minorHAnsi"/>
          <w:bCs/>
          <w:sz w:val="22"/>
          <w:szCs w:val="22"/>
        </w:rPr>
        <w:t>apliecina</w:t>
      </w:r>
      <w:proofErr w:type="spellEnd"/>
      <w:r w:rsidR="00B042A4" w:rsidRPr="002D0EF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B54D7" w:rsidRPr="002D0EF6">
        <w:rPr>
          <w:rFonts w:asciiTheme="minorHAnsi" w:hAnsiTheme="minorHAnsi" w:cstheme="minorHAnsi"/>
          <w:bCs/>
          <w:sz w:val="22"/>
          <w:szCs w:val="22"/>
        </w:rPr>
        <w:t>ka</w:t>
      </w:r>
      <w:r w:rsidR="009D1F84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042A4" w:rsidRPr="002D0EF6">
        <w:rPr>
          <w:rFonts w:asciiTheme="minorHAnsi" w:hAnsiTheme="minorHAnsi" w:cstheme="minorHAnsi"/>
          <w:bCs/>
          <w:sz w:val="22"/>
          <w:szCs w:val="22"/>
        </w:rPr>
        <w:t>ir</w:t>
      </w:r>
      <w:proofErr w:type="spellEnd"/>
      <w:r w:rsidR="00B042A4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042A4" w:rsidRPr="002D0EF6">
        <w:rPr>
          <w:rFonts w:asciiTheme="minorHAnsi" w:hAnsiTheme="minorHAnsi" w:cstheme="minorHAnsi"/>
          <w:bCs/>
          <w:sz w:val="22"/>
          <w:szCs w:val="22"/>
        </w:rPr>
        <w:t>iepazin</w:t>
      </w:r>
      <w:r w:rsidR="004B55B5">
        <w:rPr>
          <w:rFonts w:asciiTheme="minorHAnsi" w:hAnsiTheme="minorHAnsi" w:cstheme="minorHAnsi"/>
          <w:bCs/>
          <w:sz w:val="22"/>
          <w:szCs w:val="22"/>
        </w:rPr>
        <w:t>usi</w:t>
      </w:r>
      <w:r w:rsidR="00B042A4" w:rsidRPr="002D0EF6">
        <w:rPr>
          <w:rFonts w:asciiTheme="minorHAnsi" w:hAnsiTheme="minorHAnsi" w:cstheme="minorHAnsi"/>
          <w:bCs/>
          <w:sz w:val="22"/>
          <w:szCs w:val="22"/>
        </w:rPr>
        <w:t>es</w:t>
      </w:r>
      <w:proofErr w:type="spellEnd"/>
      <w:r w:rsidR="00B042A4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042A4" w:rsidRPr="002D0EF6">
        <w:rPr>
          <w:rFonts w:asciiTheme="minorHAnsi" w:hAnsiTheme="minorHAnsi" w:cstheme="minorHAnsi"/>
          <w:bCs/>
          <w:sz w:val="22"/>
          <w:szCs w:val="22"/>
        </w:rPr>
        <w:t>ar</w:t>
      </w:r>
      <w:proofErr w:type="spellEnd"/>
      <w:r w:rsidR="00B042A4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042A4" w:rsidRPr="002D0EF6">
        <w:rPr>
          <w:rFonts w:asciiTheme="minorHAnsi" w:hAnsiTheme="minorHAnsi" w:cstheme="minorHAnsi"/>
          <w:bCs/>
          <w:sz w:val="22"/>
          <w:szCs w:val="22"/>
        </w:rPr>
        <w:t>telpām</w:t>
      </w:r>
      <w:proofErr w:type="spellEnd"/>
      <w:r w:rsidR="00B042A4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042A4" w:rsidRPr="002D0EF6">
        <w:rPr>
          <w:rFonts w:asciiTheme="minorHAnsi" w:hAnsiTheme="minorHAnsi" w:cstheme="minorHAnsi"/>
          <w:bCs/>
          <w:sz w:val="22"/>
          <w:szCs w:val="22"/>
        </w:rPr>
        <w:t>objektā</w:t>
      </w:r>
      <w:proofErr w:type="spellEnd"/>
      <w:r w:rsidR="00B042A4" w:rsidRPr="002D0EF6">
        <w:rPr>
          <w:rFonts w:asciiTheme="minorHAnsi" w:hAnsiTheme="minorHAnsi" w:cstheme="minorHAnsi"/>
          <w:bCs/>
          <w:sz w:val="22"/>
          <w:szCs w:val="22"/>
        </w:rPr>
        <w:t xml:space="preserve">, to </w:t>
      </w:r>
      <w:proofErr w:type="spellStart"/>
      <w:r w:rsidR="00B042A4" w:rsidRPr="002D0EF6">
        <w:rPr>
          <w:rFonts w:asciiTheme="minorHAnsi" w:hAnsiTheme="minorHAnsi" w:cstheme="minorHAnsi"/>
          <w:bCs/>
          <w:sz w:val="22"/>
          <w:szCs w:val="22"/>
        </w:rPr>
        <w:t>stāvokli</w:t>
      </w:r>
      <w:proofErr w:type="spellEnd"/>
      <w:r w:rsidR="006253EF" w:rsidRPr="002D0EF6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6253EF" w:rsidRPr="002D0EF6">
        <w:rPr>
          <w:rFonts w:asciiTheme="minorHAnsi" w:hAnsiTheme="minorHAnsi" w:cstheme="minorHAnsi"/>
          <w:bCs/>
          <w:sz w:val="22"/>
          <w:szCs w:val="22"/>
        </w:rPr>
        <w:t>tajās</w:t>
      </w:r>
      <w:proofErr w:type="spellEnd"/>
      <w:r w:rsidR="006253EF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6253EF" w:rsidRPr="002D0EF6">
        <w:rPr>
          <w:rFonts w:asciiTheme="minorHAnsi" w:hAnsiTheme="minorHAnsi" w:cstheme="minorHAnsi"/>
          <w:bCs/>
          <w:sz w:val="22"/>
          <w:szCs w:val="22"/>
        </w:rPr>
        <w:t>esošajām</w:t>
      </w:r>
      <w:proofErr w:type="spellEnd"/>
      <w:r w:rsidR="006253EF" w:rsidRPr="002D0EF6">
        <w:rPr>
          <w:rFonts w:asciiTheme="minorHAnsi" w:hAnsiTheme="minorHAnsi" w:cstheme="minorHAnsi"/>
          <w:bCs/>
          <w:sz w:val="22"/>
          <w:szCs w:val="22"/>
        </w:rPr>
        <w:t xml:space="preserve"> / </w:t>
      </w:r>
      <w:proofErr w:type="spellStart"/>
      <w:r w:rsidR="006253EF" w:rsidRPr="002D0EF6">
        <w:rPr>
          <w:rFonts w:asciiTheme="minorHAnsi" w:hAnsiTheme="minorHAnsi" w:cstheme="minorHAnsi"/>
          <w:bCs/>
          <w:sz w:val="22"/>
          <w:szCs w:val="22"/>
        </w:rPr>
        <w:t>nepieciešamajām</w:t>
      </w:r>
      <w:proofErr w:type="spellEnd"/>
      <w:r w:rsidR="006253EF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6253EF" w:rsidRPr="002D0EF6">
        <w:rPr>
          <w:rFonts w:asciiTheme="minorHAnsi" w:hAnsiTheme="minorHAnsi" w:cstheme="minorHAnsi"/>
          <w:bCs/>
          <w:sz w:val="22"/>
          <w:szCs w:val="22"/>
        </w:rPr>
        <w:t>komunikācijām</w:t>
      </w:r>
      <w:proofErr w:type="spellEnd"/>
      <w:r w:rsidR="00DC0290" w:rsidRPr="002D0EF6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DC0290" w:rsidRPr="002D0EF6">
        <w:rPr>
          <w:rFonts w:asciiTheme="minorHAnsi" w:hAnsiTheme="minorHAnsi" w:cstheme="minorHAnsi"/>
          <w:bCs/>
          <w:sz w:val="22"/>
          <w:szCs w:val="22"/>
        </w:rPr>
        <w:t>lai</w:t>
      </w:r>
      <w:proofErr w:type="spellEnd"/>
      <w:r w:rsidR="00DC0290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C0290" w:rsidRPr="002D0EF6">
        <w:rPr>
          <w:rFonts w:asciiTheme="minorHAnsi" w:hAnsiTheme="minorHAnsi" w:cstheme="minorHAnsi"/>
          <w:bCs/>
          <w:sz w:val="22"/>
          <w:szCs w:val="22"/>
        </w:rPr>
        <w:t>nodrošinātu</w:t>
      </w:r>
      <w:proofErr w:type="spellEnd"/>
      <w:r w:rsidR="00DC0290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5619">
        <w:rPr>
          <w:rFonts w:asciiTheme="minorHAnsi" w:hAnsiTheme="minorHAnsi" w:cstheme="minorHAnsi"/>
          <w:bCs/>
          <w:sz w:val="22"/>
          <w:szCs w:val="22"/>
        </w:rPr>
        <w:t>telpu</w:t>
      </w:r>
      <w:proofErr w:type="spellEnd"/>
      <w:r w:rsidR="007B561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5619">
        <w:rPr>
          <w:rFonts w:asciiTheme="minorHAnsi" w:hAnsiTheme="minorHAnsi" w:cstheme="minorHAnsi"/>
          <w:bCs/>
          <w:sz w:val="22"/>
          <w:szCs w:val="22"/>
        </w:rPr>
        <w:t>izsoles</w:t>
      </w:r>
      <w:proofErr w:type="spellEnd"/>
      <w:r w:rsidR="007B561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5619">
        <w:rPr>
          <w:rFonts w:asciiTheme="minorHAnsi" w:hAnsiTheme="minorHAnsi" w:cstheme="minorHAnsi"/>
          <w:bCs/>
          <w:sz w:val="22"/>
          <w:szCs w:val="22"/>
        </w:rPr>
        <w:t>nosacījumu</w:t>
      </w:r>
      <w:proofErr w:type="spellEnd"/>
      <w:r w:rsidR="00DC0290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C0290" w:rsidRPr="002D0EF6">
        <w:rPr>
          <w:rFonts w:asciiTheme="minorHAnsi" w:hAnsiTheme="minorHAnsi" w:cstheme="minorHAnsi"/>
          <w:bCs/>
          <w:sz w:val="22"/>
          <w:szCs w:val="22"/>
        </w:rPr>
        <w:t>izpildi</w:t>
      </w:r>
      <w:proofErr w:type="spellEnd"/>
      <w:r w:rsidR="00DC0290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C0290" w:rsidRPr="002D0EF6">
        <w:rPr>
          <w:rFonts w:asciiTheme="minorHAnsi" w:hAnsiTheme="minorHAnsi" w:cstheme="minorHAnsi"/>
          <w:bCs/>
          <w:sz w:val="22"/>
          <w:szCs w:val="22"/>
        </w:rPr>
        <w:t>atbilstoši</w:t>
      </w:r>
      <w:proofErr w:type="spellEnd"/>
      <w:r w:rsidR="00DC0290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B5619">
        <w:rPr>
          <w:rFonts w:asciiTheme="minorHAnsi" w:hAnsiTheme="minorHAnsi" w:cstheme="minorHAnsi"/>
          <w:bCs/>
          <w:sz w:val="22"/>
          <w:szCs w:val="22"/>
        </w:rPr>
        <w:t>izsoles</w:t>
      </w:r>
      <w:proofErr w:type="spellEnd"/>
      <w:r w:rsidR="007B561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D0EF6">
        <w:rPr>
          <w:rFonts w:asciiTheme="minorHAnsi" w:hAnsiTheme="minorHAnsi" w:cstheme="minorHAnsi"/>
          <w:bCs/>
          <w:sz w:val="22"/>
          <w:szCs w:val="22"/>
        </w:rPr>
        <w:t>dokumentācijā</w:t>
      </w:r>
      <w:proofErr w:type="spellEnd"/>
      <w:r w:rsidR="00B042A4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042A4" w:rsidRPr="002D0EF6">
        <w:rPr>
          <w:rFonts w:asciiTheme="minorHAnsi" w:hAnsiTheme="minorHAnsi" w:cstheme="minorHAnsi"/>
          <w:bCs/>
          <w:sz w:val="22"/>
          <w:szCs w:val="22"/>
        </w:rPr>
        <w:t>noteiktajām</w:t>
      </w:r>
      <w:proofErr w:type="spellEnd"/>
      <w:r w:rsidR="00B042A4" w:rsidRPr="002D0EF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042A4" w:rsidRPr="002D0EF6">
        <w:rPr>
          <w:rFonts w:asciiTheme="minorHAnsi" w:hAnsiTheme="minorHAnsi" w:cstheme="minorHAnsi"/>
          <w:bCs/>
          <w:sz w:val="22"/>
          <w:szCs w:val="22"/>
        </w:rPr>
        <w:t>prasībām</w:t>
      </w:r>
      <w:proofErr w:type="spellEnd"/>
      <w:r w:rsidR="009D1F84" w:rsidRPr="002D0EF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48D716D" w14:textId="77777777" w:rsidR="00B042A4" w:rsidRPr="002D0EF6" w:rsidRDefault="00B042A4" w:rsidP="00A2036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054"/>
        <w:gridCol w:w="3543"/>
        <w:gridCol w:w="2977"/>
        <w:gridCol w:w="2835"/>
        <w:gridCol w:w="2693"/>
      </w:tblGrid>
      <w:tr w:rsidR="00867A15" w:rsidRPr="002D0EF6" w14:paraId="68C33644" w14:textId="53D6A440" w:rsidTr="0014212C">
        <w:tc>
          <w:tcPr>
            <w:tcW w:w="635" w:type="dxa"/>
            <w:vAlign w:val="center"/>
          </w:tcPr>
          <w:p w14:paraId="61452A14" w14:textId="60B4DC30" w:rsidR="00867A15" w:rsidRPr="002D0EF6" w:rsidRDefault="00867A15" w:rsidP="00A203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Nr. p. k.</w:t>
            </w:r>
          </w:p>
        </w:tc>
        <w:tc>
          <w:tcPr>
            <w:tcW w:w="2054" w:type="dxa"/>
            <w:vAlign w:val="center"/>
          </w:tcPr>
          <w:p w14:paraId="356C260C" w14:textId="6FA1617E" w:rsidR="00867A15" w:rsidRPr="002D0EF6" w:rsidRDefault="0014212C" w:rsidP="00A203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Ieinteresēt</w:t>
            </w:r>
            <w:r w:rsidR="007B5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ā</w:t>
            </w:r>
            <w:proofErr w:type="spellEnd"/>
            <w:r w:rsidR="007B5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persona </w:t>
            </w:r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nosaukums</w:t>
            </w:r>
            <w:proofErr w:type="spellEnd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reģ</w:t>
            </w:r>
            <w:proofErr w:type="spellEnd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Nr.)</w:t>
            </w:r>
          </w:p>
        </w:tc>
        <w:tc>
          <w:tcPr>
            <w:tcW w:w="3543" w:type="dxa"/>
            <w:vAlign w:val="center"/>
          </w:tcPr>
          <w:p w14:paraId="10FC599A" w14:textId="77777777" w:rsidR="00867A15" w:rsidRPr="002D0EF6" w:rsidRDefault="00867A15" w:rsidP="00A203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06281C" w14:textId="2A8C4DF1" w:rsidR="00867A15" w:rsidRPr="002D0EF6" w:rsidRDefault="0014212C" w:rsidP="00A203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Ieinteresētā</w:t>
            </w:r>
            <w:r w:rsidR="007B5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proofErr w:type="spellEnd"/>
            <w:r w:rsidR="007B5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personas </w:t>
            </w:r>
            <w:proofErr w:type="spellStart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pārstāvis</w:t>
            </w:r>
            <w:proofErr w:type="spellEnd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amats</w:t>
            </w:r>
            <w:proofErr w:type="spellEnd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vārds</w:t>
            </w:r>
            <w:proofErr w:type="spellEnd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uzvārds</w:t>
            </w:r>
            <w:proofErr w:type="spellEnd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533D98BB" w14:textId="77777777" w:rsidR="00867A15" w:rsidRPr="002D0EF6" w:rsidRDefault="00867A15" w:rsidP="00A203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D19209C" w14:textId="46480E35" w:rsidR="00867A15" w:rsidRPr="002D0EF6" w:rsidRDefault="0014212C" w:rsidP="00A203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Ieinteresētā</w:t>
            </w:r>
            <w:proofErr w:type="spellEnd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</w:t>
            </w:r>
            <w:r w:rsidR="007B5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ersonas </w:t>
            </w:r>
            <w:proofErr w:type="spellStart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pārstāvja</w:t>
            </w:r>
            <w:proofErr w:type="spellEnd"/>
          </w:p>
          <w:p w14:paraId="48050957" w14:textId="77777777" w:rsidR="00867A15" w:rsidRPr="002D0EF6" w:rsidRDefault="00867A15" w:rsidP="00A203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paraksts</w:t>
            </w:r>
            <w:proofErr w:type="spellEnd"/>
          </w:p>
        </w:tc>
        <w:tc>
          <w:tcPr>
            <w:tcW w:w="2835" w:type="dxa"/>
            <w:vAlign w:val="center"/>
          </w:tcPr>
          <w:p w14:paraId="04443470" w14:textId="6FD8083D" w:rsidR="00867A15" w:rsidRPr="002D0EF6" w:rsidRDefault="00D57E93" w:rsidP="00A203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Iznomātāja</w:t>
            </w:r>
            <w:proofErr w:type="spellEnd"/>
          </w:p>
          <w:p w14:paraId="479C5A65" w14:textId="3F67D877" w:rsidR="00867A15" w:rsidRPr="002D0EF6" w:rsidRDefault="00867A15" w:rsidP="00A203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pārstāvis</w:t>
            </w:r>
            <w:proofErr w:type="spellEnd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amats</w:t>
            </w:r>
            <w:proofErr w:type="spellEnd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vārds</w:t>
            </w:r>
            <w:proofErr w:type="spellEnd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uzvārds</w:t>
            </w:r>
            <w:proofErr w:type="spellEnd"/>
            <w:r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693" w:type="dxa"/>
            <w:vAlign w:val="center"/>
          </w:tcPr>
          <w:p w14:paraId="6C681652" w14:textId="7E390763" w:rsidR="00867A15" w:rsidRPr="002D0EF6" w:rsidRDefault="00D57E93" w:rsidP="00867A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57E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Iznomātāja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pārstāvja</w:t>
            </w:r>
            <w:proofErr w:type="spellEnd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67A15" w:rsidRPr="002D0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paraksts</w:t>
            </w:r>
            <w:proofErr w:type="spellEnd"/>
          </w:p>
        </w:tc>
      </w:tr>
      <w:tr w:rsidR="00867A15" w:rsidRPr="002D0EF6" w14:paraId="50C3B894" w14:textId="702D3748" w:rsidTr="0014212C">
        <w:tc>
          <w:tcPr>
            <w:tcW w:w="635" w:type="dxa"/>
            <w:vAlign w:val="center"/>
          </w:tcPr>
          <w:p w14:paraId="2405CCCF" w14:textId="1C88FC52" w:rsidR="00867A15" w:rsidRPr="002D0EF6" w:rsidRDefault="00867A15" w:rsidP="009D1F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EF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54" w:type="dxa"/>
          </w:tcPr>
          <w:p w14:paraId="6B45F9B0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D7ABD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85D3B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EEF94" w14:textId="5C39E4B8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F89B418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0CEC075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BA03C6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AEA9CA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7A15" w:rsidRPr="002D0EF6" w14:paraId="1F804F0C" w14:textId="74B45BC2" w:rsidTr="0014212C">
        <w:tc>
          <w:tcPr>
            <w:tcW w:w="635" w:type="dxa"/>
            <w:vAlign w:val="center"/>
          </w:tcPr>
          <w:p w14:paraId="7F8CD496" w14:textId="0FB6D728" w:rsidR="00867A15" w:rsidRPr="002D0EF6" w:rsidRDefault="00867A15" w:rsidP="00DB54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EF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54" w:type="dxa"/>
          </w:tcPr>
          <w:p w14:paraId="0F5734B8" w14:textId="583AAB9B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63864" w14:textId="7E3E416C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60B80F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481FD" w14:textId="5427A0F8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5BBBEB9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9083B2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18F7E3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6311637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7A15" w:rsidRPr="002D0EF6" w14:paraId="249F5A72" w14:textId="642E15D1" w:rsidTr="0014212C">
        <w:tc>
          <w:tcPr>
            <w:tcW w:w="635" w:type="dxa"/>
            <w:vAlign w:val="center"/>
          </w:tcPr>
          <w:p w14:paraId="18655155" w14:textId="762E3922" w:rsidR="00867A15" w:rsidRPr="002D0EF6" w:rsidRDefault="00867A15" w:rsidP="00DB54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EF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054" w:type="dxa"/>
          </w:tcPr>
          <w:p w14:paraId="2EB4DE09" w14:textId="5A81D99C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61E6C" w14:textId="2E49EC8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3C1F8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DF8C8" w14:textId="1F8E3C88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16DCE66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C93EC50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DD6798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707EAF6" w14:textId="77777777" w:rsidR="00867A15" w:rsidRPr="002D0EF6" w:rsidRDefault="00867A15" w:rsidP="00A203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CCC162" w14:textId="77777777" w:rsidR="00B042A4" w:rsidRPr="002D0EF6" w:rsidRDefault="00B042A4" w:rsidP="00A20368">
      <w:pPr>
        <w:ind w:right="-4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B042A4" w:rsidRPr="002D0EF6" w:rsidSect="00D57E93">
      <w:footerReference w:type="default" r:id="rId8"/>
      <w:pgSz w:w="16838" w:h="11906" w:orient="landscape" w:code="9"/>
      <w:pgMar w:top="1135" w:right="1103" w:bottom="851" w:left="993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8C08" w14:textId="77777777" w:rsidR="0001423C" w:rsidRDefault="0001423C">
      <w:r>
        <w:separator/>
      </w:r>
    </w:p>
  </w:endnote>
  <w:endnote w:type="continuationSeparator" w:id="0">
    <w:p w14:paraId="2E06EDD3" w14:textId="77777777" w:rsidR="0001423C" w:rsidRDefault="0001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Alt One WG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</w:font>
  <w:font w:name="DejaVu Sans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22C9B" w14:textId="77777777" w:rsidR="0001423C" w:rsidRDefault="0001423C">
    <w:pPr>
      <w:pStyle w:val="Footer"/>
      <w:rPr>
        <w:i/>
        <w:sz w:val="16"/>
      </w:rPr>
    </w:pPr>
    <w:r>
      <w:rPr>
        <w:i/>
        <w:snapToGrid w:val="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3B068" w14:textId="77777777" w:rsidR="0001423C" w:rsidRDefault="0001423C">
      <w:r>
        <w:separator/>
      </w:r>
    </w:p>
  </w:footnote>
  <w:footnote w:type="continuationSeparator" w:id="0">
    <w:p w14:paraId="3297AC0E" w14:textId="77777777" w:rsidR="0001423C" w:rsidRDefault="0001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E44C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Framecontents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77"/>
        </w:tabs>
        <w:ind w:left="2977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2.%2."/>
      <w:lvlJc w:val="left"/>
      <w:pPr>
        <w:tabs>
          <w:tab w:val="num" w:pos="0"/>
        </w:tabs>
        <w:ind w:left="0" w:firstLine="0"/>
      </w:pPr>
    </w:lvl>
    <w:lvl w:ilvl="2">
      <w:start w:val="4"/>
      <w:numFmt w:val="decimal"/>
      <w:lvlText w:val="2.%3."/>
      <w:lvlJc w:val="left"/>
      <w:pPr>
        <w:tabs>
          <w:tab w:val="num" w:pos="0"/>
        </w:tabs>
        <w:ind w:left="0" w:firstLine="0"/>
      </w:pPr>
    </w:lvl>
    <w:lvl w:ilvl="3">
      <w:start w:val="4"/>
      <w:numFmt w:val="decimal"/>
      <w:lvlText w:val="2.%4."/>
      <w:lvlJc w:val="left"/>
      <w:pPr>
        <w:tabs>
          <w:tab w:val="num" w:pos="0"/>
        </w:tabs>
        <w:ind w:left="0" w:firstLine="0"/>
      </w:pPr>
    </w:lvl>
    <w:lvl w:ilvl="4">
      <w:start w:val="4"/>
      <w:numFmt w:val="decimal"/>
      <w:lvlText w:val="2.%5."/>
      <w:lvlJc w:val="left"/>
      <w:pPr>
        <w:tabs>
          <w:tab w:val="num" w:pos="0"/>
        </w:tabs>
        <w:ind w:left="0" w:firstLine="0"/>
      </w:pPr>
    </w:lvl>
    <w:lvl w:ilvl="5">
      <w:start w:val="4"/>
      <w:numFmt w:val="decimal"/>
      <w:lvlText w:val="2.%6."/>
      <w:lvlJc w:val="left"/>
      <w:pPr>
        <w:tabs>
          <w:tab w:val="num" w:pos="0"/>
        </w:tabs>
        <w:ind w:left="0" w:firstLine="0"/>
      </w:pPr>
    </w:lvl>
    <w:lvl w:ilvl="6">
      <w:start w:val="4"/>
      <w:numFmt w:val="decimal"/>
      <w:lvlText w:val="2.%7.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lvlText w:val="2.%8."/>
      <w:lvlJc w:val="left"/>
      <w:pPr>
        <w:tabs>
          <w:tab w:val="num" w:pos="0"/>
        </w:tabs>
        <w:ind w:left="0" w:firstLine="0"/>
      </w:pPr>
    </w:lvl>
    <w:lvl w:ilvl="8">
      <w:start w:val="4"/>
      <w:numFmt w:val="decimal"/>
      <w:lvlText w:val="2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67B4CAB"/>
    <w:multiLevelType w:val="multilevel"/>
    <w:tmpl w:val="735AA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192062"/>
    <w:multiLevelType w:val="hybridMultilevel"/>
    <w:tmpl w:val="1E00447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031"/>
        </w:tabs>
        <w:ind w:left="103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10AB2306"/>
    <w:multiLevelType w:val="multilevel"/>
    <w:tmpl w:val="93B61E18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41F1352"/>
    <w:multiLevelType w:val="hybridMultilevel"/>
    <w:tmpl w:val="565C7E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6758E"/>
    <w:multiLevelType w:val="hybridMultilevel"/>
    <w:tmpl w:val="17E4C9FE"/>
    <w:lvl w:ilvl="0" w:tplc="A42A4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EA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76C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CE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8F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6CA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C1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24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0AC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F551D"/>
    <w:multiLevelType w:val="multilevel"/>
    <w:tmpl w:val="24648672"/>
    <w:lvl w:ilvl="0">
      <w:start w:val="8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5D44A4"/>
    <w:multiLevelType w:val="multilevel"/>
    <w:tmpl w:val="38E4D6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F824AEA"/>
    <w:multiLevelType w:val="hybridMultilevel"/>
    <w:tmpl w:val="BFACAD6E"/>
    <w:lvl w:ilvl="0" w:tplc="CA664A4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A9B6570A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3D0047"/>
    <w:multiLevelType w:val="multilevel"/>
    <w:tmpl w:val="DDD83608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3616186B"/>
    <w:multiLevelType w:val="hybridMultilevel"/>
    <w:tmpl w:val="DD94390A"/>
    <w:lvl w:ilvl="0" w:tplc="04260011">
      <w:start w:val="1"/>
      <w:numFmt w:val="decimal"/>
      <w:lvlText w:val="%1)"/>
      <w:lvlJc w:val="left"/>
      <w:pPr>
        <w:ind w:left="1920" w:hanging="360"/>
      </w:pPr>
    </w:lvl>
    <w:lvl w:ilvl="1" w:tplc="04260019">
      <w:start w:val="1"/>
      <w:numFmt w:val="lowerLetter"/>
      <w:lvlText w:val="%2."/>
      <w:lvlJc w:val="left"/>
      <w:pPr>
        <w:ind w:left="2640" w:hanging="360"/>
      </w:pPr>
    </w:lvl>
    <w:lvl w:ilvl="2" w:tplc="0426001B">
      <w:start w:val="1"/>
      <w:numFmt w:val="lowerRoman"/>
      <w:lvlText w:val="%3."/>
      <w:lvlJc w:val="right"/>
      <w:pPr>
        <w:ind w:left="3360" w:hanging="180"/>
      </w:pPr>
    </w:lvl>
    <w:lvl w:ilvl="3" w:tplc="0426000F">
      <w:start w:val="1"/>
      <w:numFmt w:val="decimal"/>
      <w:lvlText w:val="%4."/>
      <w:lvlJc w:val="left"/>
      <w:pPr>
        <w:ind w:left="4080" w:hanging="360"/>
      </w:pPr>
    </w:lvl>
    <w:lvl w:ilvl="4" w:tplc="04260019">
      <w:start w:val="1"/>
      <w:numFmt w:val="lowerLetter"/>
      <w:lvlText w:val="%5."/>
      <w:lvlJc w:val="left"/>
      <w:pPr>
        <w:ind w:left="4800" w:hanging="360"/>
      </w:pPr>
    </w:lvl>
    <w:lvl w:ilvl="5" w:tplc="0426001B">
      <w:start w:val="1"/>
      <w:numFmt w:val="lowerRoman"/>
      <w:lvlText w:val="%6."/>
      <w:lvlJc w:val="right"/>
      <w:pPr>
        <w:ind w:left="5520" w:hanging="180"/>
      </w:pPr>
    </w:lvl>
    <w:lvl w:ilvl="6" w:tplc="0426000F">
      <w:start w:val="1"/>
      <w:numFmt w:val="decimal"/>
      <w:lvlText w:val="%7."/>
      <w:lvlJc w:val="left"/>
      <w:pPr>
        <w:ind w:left="6240" w:hanging="360"/>
      </w:pPr>
    </w:lvl>
    <w:lvl w:ilvl="7" w:tplc="04260019">
      <w:start w:val="1"/>
      <w:numFmt w:val="lowerLetter"/>
      <w:lvlText w:val="%8."/>
      <w:lvlJc w:val="left"/>
      <w:pPr>
        <w:ind w:left="6960" w:hanging="360"/>
      </w:pPr>
    </w:lvl>
    <w:lvl w:ilvl="8" w:tplc="0426001B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9D14165"/>
    <w:multiLevelType w:val="multilevel"/>
    <w:tmpl w:val="0470B852"/>
    <w:lvl w:ilvl="0">
      <w:start w:val="10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4" w:hanging="68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E197F4E"/>
    <w:multiLevelType w:val="multilevel"/>
    <w:tmpl w:val="54B03E4C"/>
    <w:lvl w:ilvl="0">
      <w:start w:val="1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41A5405"/>
    <w:multiLevelType w:val="multilevel"/>
    <w:tmpl w:val="8BE8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9"/>
        </w:tabs>
        <w:ind w:left="1439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B331D82"/>
    <w:multiLevelType w:val="multilevel"/>
    <w:tmpl w:val="C73E1A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4E8754AD"/>
    <w:multiLevelType w:val="multilevel"/>
    <w:tmpl w:val="4C32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color w:val="auto"/>
      </w:rPr>
    </w:lvl>
  </w:abstractNum>
  <w:abstractNum w:abstractNumId="21" w15:restartNumberingAfterBreak="0">
    <w:nsid w:val="58742BED"/>
    <w:multiLevelType w:val="multilevel"/>
    <w:tmpl w:val="8A788F64"/>
    <w:lvl w:ilvl="0">
      <w:start w:val="1"/>
      <w:numFmt w:val="decimal"/>
      <w:lvlText w:val="%1."/>
      <w:lvlJc w:val="left"/>
      <w:pPr>
        <w:ind w:left="420" w:hanging="42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22" w15:restartNumberingAfterBreak="0">
    <w:nsid w:val="5C8D5D38"/>
    <w:multiLevelType w:val="multilevel"/>
    <w:tmpl w:val="CBF28700"/>
    <w:lvl w:ilvl="0">
      <w:start w:val="20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3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 w15:restartNumberingAfterBreak="0">
    <w:nsid w:val="5E4C59A3"/>
    <w:multiLevelType w:val="multilevel"/>
    <w:tmpl w:val="C2166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  <w:szCs w:val="22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24" w15:restartNumberingAfterBreak="0">
    <w:nsid w:val="63451A9E"/>
    <w:multiLevelType w:val="multilevel"/>
    <w:tmpl w:val="A90A8D3E"/>
    <w:lvl w:ilvl="0">
      <w:start w:val="1"/>
      <w:numFmt w:val="decimal"/>
      <w:lvlText w:val="%1."/>
      <w:lvlJc w:val="left"/>
      <w:pPr>
        <w:tabs>
          <w:tab w:val="num" w:pos="2422"/>
        </w:tabs>
        <w:ind w:left="2422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b w:val="0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3BD2658"/>
    <w:multiLevelType w:val="multilevel"/>
    <w:tmpl w:val="DFC40866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/>
      </w:rPr>
    </w:lvl>
  </w:abstractNum>
  <w:abstractNum w:abstractNumId="26" w15:restartNumberingAfterBreak="0">
    <w:nsid w:val="64F266CC"/>
    <w:multiLevelType w:val="multilevel"/>
    <w:tmpl w:val="B8926D00"/>
    <w:lvl w:ilvl="0">
      <w:start w:val="2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7C07CC8"/>
    <w:multiLevelType w:val="multilevel"/>
    <w:tmpl w:val="C2364776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4142EE"/>
    <w:multiLevelType w:val="multilevel"/>
    <w:tmpl w:val="BEA06FD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9" w15:restartNumberingAfterBreak="0">
    <w:nsid w:val="6DBE66D4"/>
    <w:multiLevelType w:val="multilevel"/>
    <w:tmpl w:val="2F02B52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30" w15:restartNumberingAfterBreak="0">
    <w:nsid w:val="7C2D1B47"/>
    <w:multiLevelType w:val="multilevel"/>
    <w:tmpl w:val="8B92F054"/>
    <w:lvl w:ilvl="0">
      <w:start w:val="7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  <w:bCs w:val="0"/>
        <w:sz w:val="20"/>
        <w:szCs w:val="20"/>
      </w:rPr>
    </w:lvl>
    <w:lvl w:ilvl="6">
      <w:start w:val="1"/>
      <w:numFmt w:val="decimal"/>
      <w:lvlText w:val="7.%2.%3.%4.%5.%6.%7."/>
      <w:lvlJc w:val="left"/>
      <w:pPr>
        <w:ind w:left="3240" w:hanging="1080"/>
      </w:pPr>
      <w:rPr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sz w:val="20"/>
        <w:szCs w:val="20"/>
      </w:rPr>
    </w:lvl>
  </w:abstractNum>
  <w:abstractNum w:abstractNumId="31" w15:restartNumberingAfterBreak="0">
    <w:nsid w:val="7D031EA0"/>
    <w:multiLevelType w:val="multilevel"/>
    <w:tmpl w:val="B4743E5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986"/>
        </w:tabs>
        <w:ind w:left="298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D2B40A4"/>
    <w:multiLevelType w:val="multilevel"/>
    <w:tmpl w:val="8BE8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9"/>
        </w:tabs>
        <w:ind w:left="1439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44550615">
    <w:abstractNumId w:val="31"/>
  </w:num>
  <w:num w:numId="2" w16cid:durableId="677274024">
    <w:abstractNumId w:val="0"/>
  </w:num>
  <w:num w:numId="3" w16cid:durableId="1049304396">
    <w:abstractNumId w:val="7"/>
  </w:num>
  <w:num w:numId="4" w16cid:durableId="386339310">
    <w:abstractNumId w:val="2"/>
  </w:num>
  <w:num w:numId="5" w16cid:durableId="35008987">
    <w:abstractNumId w:val="23"/>
  </w:num>
  <w:num w:numId="6" w16cid:durableId="598029979">
    <w:abstractNumId w:val="5"/>
  </w:num>
  <w:num w:numId="7" w16cid:durableId="81420191">
    <w:abstractNumId w:val="12"/>
  </w:num>
  <w:num w:numId="8" w16cid:durableId="1172187779">
    <w:abstractNumId w:val="8"/>
  </w:num>
  <w:num w:numId="9" w16cid:durableId="1259295931">
    <w:abstractNumId w:val="10"/>
  </w:num>
  <w:num w:numId="10" w16cid:durableId="1820069511">
    <w:abstractNumId w:val="6"/>
  </w:num>
  <w:num w:numId="11" w16cid:durableId="11187978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6540665">
    <w:abstractNumId w:val="2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1493036">
    <w:abstractNumId w:val="24"/>
  </w:num>
  <w:num w:numId="14" w16cid:durableId="1531214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 w16cid:durableId="2043702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0424267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8218279">
    <w:abstractNumId w:val="32"/>
  </w:num>
  <w:num w:numId="18" w16cid:durableId="1794253998">
    <w:abstractNumId w:val="18"/>
  </w:num>
  <w:num w:numId="19" w16cid:durableId="17053304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1164180">
    <w:abstractNumId w:val="16"/>
  </w:num>
  <w:num w:numId="21" w16cid:durableId="1305312897">
    <w:abstractNumId w:val="27"/>
  </w:num>
  <w:num w:numId="22" w16cid:durableId="229850376">
    <w:abstractNumId w:val="17"/>
  </w:num>
  <w:num w:numId="23" w16cid:durableId="1992247030">
    <w:abstractNumId w:val="26"/>
  </w:num>
  <w:num w:numId="24" w16cid:durableId="1082949045">
    <w:abstractNumId w:val="10"/>
  </w:num>
  <w:num w:numId="25" w16cid:durableId="1863980725">
    <w:abstractNumId w:val="6"/>
  </w:num>
  <w:num w:numId="26" w16cid:durableId="19332715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 w16cid:durableId="91885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121792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84210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7704783">
    <w:abstractNumId w:val="10"/>
  </w:num>
  <w:num w:numId="31" w16cid:durableId="684941012">
    <w:abstractNumId w:val="6"/>
  </w:num>
  <w:num w:numId="32" w16cid:durableId="15745810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5691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2714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921935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5366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005893">
    <w:abstractNumId w:val="29"/>
  </w:num>
  <w:num w:numId="38" w16cid:durableId="1128282533">
    <w:abstractNumId w:val="10"/>
  </w:num>
  <w:num w:numId="39" w16cid:durableId="425079441">
    <w:abstractNumId w:val="6"/>
  </w:num>
  <w:num w:numId="40" w16cid:durableId="75185520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0827007">
    <w:abstractNumId w:val="11"/>
  </w:num>
  <w:num w:numId="42" w16cid:durableId="748191609">
    <w:abstractNumId w:val="3"/>
  </w:num>
  <w:num w:numId="43" w16cid:durableId="525874710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5038448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E1"/>
    <w:rsid w:val="000000FE"/>
    <w:rsid w:val="000001EC"/>
    <w:rsid w:val="0000037D"/>
    <w:rsid w:val="00001053"/>
    <w:rsid w:val="00002B8A"/>
    <w:rsid w:val="00003238"/>
    <w:rsid w:val="00003A77"/>
    <w:rsid w:val="00005754"/>
    <w:rsid w:val="00005AB3"/>
    <w:rsid w:val="00006141"/>
    <w:rsid w:val="000061C5"/>
    <w:rsid w:val="000067E9"/>
    <w:rsid w:val="000101EC"/>
    <w:rsid w:val="00011505"/>
    <w:rsid w:val="0001180A"/>
    <w:rsid w:val="00012F06"/>
    <w:rsid w:val="00013154"/>
    <w:rsid w:val="0001316F"/>
    <w:rsid w:val="000140D6"/>
    <w:rsid w:val="0001423C"/>
    <w:rsid w:val="0001462C"/>
    <w:rsid w:val="00015043"/>
    <w:rsid w:val="00015931"/>
    <w:rsid w:val="00015BD1"/>
    <w:rsid w:val="00015D24"/>
    <w:rsid w:val="00015F17"/>
    <w:rsid w:val="00016149"/>
    <w:rsid w:val="0001642E"/>
    <w:rsid w:val="00016F4C"/>
    <w:rsid w:val="00017638"/>
    <w:rsid w:val="00017ACA"/>
    <w:rsid w:val="000202FE"/>
    <w:rsid w:val="00020522"/>
    <w:rsid w:val="000206A7"/>
    <w:rsid w:val="000211D4"/>
    <w:rsid w:val="00022CCD"/>
    <w:rsid w:val="00022F26"/>
    <w:rsid w:val="000235AF"/>
    <w:rsid w:val="00023775"/>
    <w:rsid w:val="00023C9E"/>
    <w:rsid w:val="00023DCB"/>
    <w:rsid w:val="00024E84"/>
    <w:rsid w:val="0002605A"/>
    <w:rsid w:val="000261BC"/>
    <w:rsid w:val="00026705"/>
    <w:rsid w:val="00027C7F"/>
    <w:rsid w:val="00030807"/>
    <w:rsid w:val="000323A2"/>
    <w:rsid w:val="0003350A"/>
    <w:rsid w:val="000337F1"/>
    <w:rsid w:val="00034A25"/>
    <w:rsid w:val="00034C23"/>
    <w:rsid w:val="00035273"/>
    <w:rsid w:val="00035414"/>
    <w:rsid w:val="00035718"/>
    <w:rsid w:val="000369B9"/>
    <w:rsid w:val="00036F52"/>
    <w:rsid w:val="0003722B"/>
    <w:rsid w:val="00037988"/>
    <w:rsid w:val="000418A7"/>
    <w:rsid w:val="00041CC9"/>
    <w:rsid w:val="00042413"/>
    <w:rsid w:val="00043675"/>
    <w:rsid w:val="00043766"/>
    <w:rsid w:val="00044B98"/>
    <w:rsid w:val="00046B29"/>
    <w:rsid w:val="0005013D"/>
    <w:rsid w:val="00051EF9"/>
    <w:rsid w:val="00053426"/>
    <w:rsid w:val="00053472"/>
    <w:rsid w:val="000542E5"/>
    <w:rsid w:val="00054A22"/>
    <w:rsid w:val="00054C73"/>
    <w:rsid w:val="0005542E"/>
    <w:rsid w:val="00056555"/>
    <w:rsid w:val="000569FF"/>
    <w:rsid w:val="00056B6A"/>
    <w:rsid w:val="00056C4E"/>
    <w:rsid w:val="0005764F"/>
    <w:rsid w:val="00060880"/>
    <w:rsid w:val="00060956"/>
    <w:rsid w:val="00060E37"/>
    <w:rsid w:val="00060EEC"/>
    <w:rsid w:val="00060F9B"/>
    <w:rsid w:val="0006131B"/>
    <w:rsid w:val="00061EB7"/>
    <w:rsid w:val="00062029"/>
    <w:rsid w:val="000621C3"/>
    <w:rsid w:val="000638E3"/>
    <w:rsid w:val="00063CA8"/>
    <w:rsid w:val="00064607"/>
    <w:rsid w:val="00067075"/>
    <w:rsid w:val="0006720F"/>
    <w:rsid w:val="000705B5"/>
    <w:rsid w:val="00070825"/>
    <w:rsid w:val="000718DA"/>
    <w:rsid w:val="00071C51"/>
    <w:rsid w:val="000725F6"/>
    <w:rsid w:val="00074D76"/>
    <w:rsid w:val="000759EC"/>
    <w:rsid w:val="00076608"/>
    <w:rsid w:val="000774B0"/>
    <w:rsid w:val="00077BF0"/>
    <w:rsid w:val="00080959"/>
    <w:rsid w:val="00080EB5"/>
    <w:rsid w:val="00082490"/>
    <w:rsid w:val="0008296D"/>
    <w:rsid w:val="00082DE1"/>
    <w:rsid w:val="00083F7E"/>
    <w:rsid w:val="0008531C"/>
    <w:rsid w:val="000867C8"/>
    <w:rsid w:val="00087F03"/>
    <w:rsid w:val="00090108"/>
    <w:rsid w:val="00090F27"/>
    <w:rsid w:val="0009116B"/>
    <w:rsid w:val="000913AC"/>
    <w:rsid w:val="000918F5"/>
    <w:rsid w:val="00091DAF"/>
    <w:rsid w:val="000928D4"/>
    <w:rsid w:val="00092ADA"/>
    <w:rsid w:val="00092E8B"/>
    <w:rsid w:val="000932ED"/>
    <w:rsid w:val="0009341F"/>
    <w:rsid w:val="00093718"/>
    <w:rsid w:val="00093AAA"/>
    <w:rsid w:val="00093EE9"/>
    <w:rsid w:val="00094045"/>
    <w:rsid w:val="00095A66"/>
    <w:rsid w:val="000961DA"/>
    <w:rsid w:val="000A083F"/>
    <w:rsid w:val="000A088C"/>
    <w:rsid w:val="000A08E5"/>
    <w:rsid w:val="000A154B"/>
    <w:rsid w:val="000A19D4"/>
    <w:rsid w:val="000A2951"/>
    <w:rsid w:val="000A4930"/>
    <w:rsid w:val="000A494C"/>
    <w:rsid w:val="000A4A3D"/>
    <w:rsid w:val="000A4B38"/>
    <w:rsid w:val="000A552F"/>
    <w:rsid w:val="000A5ACF"/>
    <w:rsid w:val="000A5F95"/>
    <w:rsid w:val="000A627A"/>
    <w:rsid w:val="000A6C58"/>
    <w:rsid w:val="000A6F7E"/>
    <w:rsid w:val="000A7044"/>
    <w:rsid w:val="000A7509"/>
    <w:rsid w:val="000A76C0"/>
    <w:rsid w:val="000A77DA"/>
    <w:rsid w:val="000A7FA5"/>
    <w:rsid w:val="000B16E1"/>
    <w:rsid w:val="000B1D17"/>
    <w:rsid w:val="000B2882"/>
    <w:rsid w:val="000B51E1"/>
    <w:rsid w:val="000B5B57"/>
    <w:rsid w:val="000B6A44"/>
    <w:rsid w:val="000C0AD2"/>
    <w:rsid w:val="000C0B64"/>
    <w:rsid w:val="000C0F72"/>
    <w:rsid w:val="000C17E8"/>
    <w:rsid w:val="000C1865"/>
    <w:rsid w:val="000C2663"/>
    <w:rsid w:val="000C29A4"/>
    <w:rsid w:val="000C2A32"/>
    <w:rsid w:val="000C3AAA"/>
    <w:rsid w:val="000C409D"/>
    <w:rsid w:val="000C411B"/>
    <w:rsid w:val="000C49E8"/>
    <w:rsid w:val="000C4BAF"/>
    <w:rsid w:val="000C4DF1"/>
    <w:rsid w:val="000C5513"/>
    <w:rsid w:val="000C5FD4"/>
    <w:rsid w:val="000C68A1"/>
    <w:rsid w:val="000D10CD"/>
    <w:rsid w:val="000D10DA"/>
    <w:rsid w:val="000D129A"/>
    <w:rsid w:val="000D21E3"/>
    <w:rsid w:val="000D2C9C"/>
    <w:rsid w:val="000D3575"/>
    <w:rsid w:val="000D38E6"/>
    <w:rsid w:val="000D42DA"/>
    <w:rsid w:val="000D4AB3"/>
    <w:rsid w:val="000D5E2D"/>
    <w:rsid w:val="000D61AA"/>
    <w:rsid w:val="000D648E"/>
    <w:rsid w:val="000D677C"/>
    <w:rsid w:val="000D6E62"/>
    <w:rsid w:val="000D71B9"/>
    <w:rsid w:val="000D7534"/>
    <w:rsid w:val="000E0055"/>
    <w:rsid w:val="000E17E4"/>
    <w:rsid w:val="000E1F8D"/>
    <w:rsid w:val="000E3B49"/>
    <w:rsid w:val="000E3EF5"/>
    <w:rsid w:val="000E4532"/>
    <w:rsid w:val="000E45DD"/>
    <w:rsid w:val="000E4C0A"/>
    <w:rsid w:val="000E5311"/>
    <w:rsid w:val="000E56A2"/>
    <w:rsid w:val="000E60CF"/>
    <w:rsid w:val="000E64E7"/>
    <w:rsid w:val="000E6972"/>
    <w:rsid w:val="000E69C6"/>
    <w:rsid w:val="000E6BFE"/>
    <w:rsid w:val="000E7CA8"/>
    <w:rsid w:val="000F08EF"/>
    <w:rsid w:val="000F2B51"/>
    <w:rsid w:val="000F3EC3"/>
    <w:rsid w:val="000F41EB"/>
    <w:rsid w:val="000F4937"/>
    <w:rsid w:val="000F49E8"/>
    <w:rsid w:val="000F4BBE"/>
    <w:rsid w:val="000F4E5F"/>
    <w:rsid w:val="000F58E8"/>
    <w:rsid w:val="000F64C0"/>
    <w:rsid w:val="000F744B"/>
    <w:rsid w:val="000F7B7E"/>
    <w:rsid w:val="00101245"/>
    <w:rsid w:val="00101942"/>
    <w:rsid w:val="0010270C"/>
    <w:rsid w:val="001029B2"/>
    <w:rsid w:val="00102CDA"/>
    <w:rsid w:val="00102E98"/>
    <w:rsid w:val="00103437"/>
    <w:rsid w:val="0010357C"/>
    <w:rsid w:val="00104177"/>
    <w:rsid w:val="0010544B"/>
    <w:rsid w:val="00105ECA"/>
    <w:rsid w:val="001064C5"/>
    <w:rsid w:val="001068C3"/>
    <w:rsid w:val="00107081"/>
    <w:rsid w:val="00110B37"/>
    <w:rsid w:val="0011124F"/>
    <w:rsid w:val="00111392"/>
    <w:rsid w:val="001118AD"/>
    <w:rsid w:val="00112197"/>
    <w:rsid w:val="00112781"/>
    <w:rsid w:val="001156D2"/>
    <w:rsid w:val="0011583D"/>
    <w:rsid w:val="00115D80"/>
    <w:rsid w:val="00116AC2"/>
    <w:rsid w:val="00117195"/>
    <w:rsid w:val="001176B2"/>
    <w:rsid w:val="00117B16"/>
    <w:rsid w:val="00121AAF"/>
    <w:rsid w:val="00121C85"/>
    <w:rsid w:val="00121F01"/>
    <w:rsid w:val="00122226"/>
    <w:rsid w:val="0012296D"/>
    <w:rsid w:val="00123302"/>
    <w:rsid w:val="0012407C"/>
    <w:rsid w:val="00124853"/>
    <w:rsid w:val="00124D6A"/>
    <w:rsid w:val="0012540C"/>
    <w:rsid w:val="00125B0D"/>
    <w:rsid w:val="00126298"/>
    <w:rsid w:val="001273E8"/>
    <w:rsid w:val="001315EB"/>
    <w:rsid w:val="00132199"/>
    <w:rsid w:val="001322D6"/>
    <w:rsid w:val="0013409E"/>
    <w:rsid w:val="001343B3"/>
    <w:rsid w:val="00134F2D"/>
    <w:rsid w:val="001350BA"/>
    <w:rsid w:val="00135673"/>
    <w:rsid w:val="00135966"/>
    <w:rsid w:val="0013650D"/>
    <w:rsid w:val="001365CB"/>
    <w:rsid w:val="00136F18"/>
    <w:rsid w:val="00137406"/>
    <w:rsid w:val="00137F54"/>
    <w:rsid w:val="00140AD5"/>
    <w:rsid w:val="00141165"/>
    <w:rsid w:val="001415E2"/>
    <w:rsid w:val="0014212C"/>
    <w:rsid w:val="0014235F"/>
    <w:rsid w:val="0014347E"/>
    <w:rsid w:val="0014357A"/>
    <w:rsid w:val="0014419A"/>
    <w:rsid w:val="001441CE"/>
    <w:rsid w:val="00145944"/>
    <w:rsid w:val="0014617E"/>
    <w:rsid w:val="00146583"/>
    <w:rsid w:val="00146B46"/>
    <w:rsid w:val="001476DB"/>
    <w:rsid w:val="001477E6"/>
    <w:rsid w:val="0015028C"/>
    <w:rsid w:val="001521A2"/>
    <w:rsid w:val="0015223D"/>
    <w:rsid w:val="00152408"/>
    <w:rsid w:val="00152BB9"/>
    <w:rsid w:val="0015327F"/>
    <w:rsid w:val="00153CCF"/>
    <w:rsid w:val="00153D31"/>
    <w:rsid w:val="001545BC"/>
    <w:rsid w:val="00154900"/>
    <w:rsid w:val="00154FAA"/>
    <w:rsid w:val="00157806"/>
    <w:rsid w:val="00157BBF"/>
    <w:rsid w:val="00157D59"/>
    <w:rsid w:val="00160770"/>
    <w:rsid w:val="0016141A"/>
    <w:rsid w:val="00162A9B"/>
    <w:rsid w:val="00162EC1"/>
    <w:rsid w:val="00163C08"/>
    <w:rsid w:val="0016414C"/>
    <w:rsid w:val="0016558F"/>
    <w:rsid w:val="00166F2C"/>
    <w:rsid w:val="001701AC"/>
    <w:rsid w:val="001715BF"/>
    <w:rsid w:val="00171DC7"/>
    <w:rsid w:val="00171FED"/>
    <w:rsid w:val="00172892"/>
    <w:rsid w:val="00172BC1"/>
    <w:rsid w:val="00174172"/>
    <w:rsid w:val="00174CE6"/>
    <w:rsid w:val="00175125"/>
    <w:rsid w:val="00175831"/>
    <w:rsid w:val="00175F2B"/>
    <w:rsid w:val="00176478"/>
    <w:rsid w:val="001805A5"/>
    <w:rsid w:val="00180A16"/>
    <w:rsid w:val="00182278"/>
    <w:rsid w:val="00183043"/>
    <w:rsid w:val="00184253"/>
    <w:rsid w:val="001846D1"/>
    <w:rsid w:val="00185B7A"/>
    <w:rsid w:val="0018785F"/>
    <w:rsid w:val="001900FF"/>
    <w:rsid w:val="00190B2E"/>
    <w:rsid w:val="0019149F"/>
    <w:rsid w:val="0019254E"/>
    <w:rsid w:val="001937C4"/>
    <w:rsid w:val="00196397"/>
    <w:rsid w:val="00196855"/>
    <w:rsid w:val="00197547"/>
    <w:rsid w:val="001975ED"/>
    <w:rsid w:val="001A0049"/>
    <w:rsid w:val="001A094E"/>
    <w:rsid w:val="001A0ADB"/>
    <w:rsid w:val="001A0CB1"/>
    <w:rsid w:val="001A128E"/>
    <w:rsid w:val="001A186C"/>
    <w:rsid w:val="001A1B98"/>
    <w:rsid w:val="001A1FA0"/>
    <w:rsid w:val="001A2D3A"/>
    <w:rsid w:val="001A31BB"/>
    <w:rsid w:val="001A35A2"/>
    <w:rsid w:val="001A3A8B"/>
    <w:rsid w:val="001A42BB"/>
    <w:rsid w:val="001A46A2"/>
    <w:rsid w:val="001A4ABE"/>
    <w:rsid w:val="001A4E2A"/>
    <w:rsid w:val="001A63BB"/>
    <w:rsid w:val="001A7090"/>
    <w:rsid w:val="001A737F"/>
    <w:rsid w:val="001A7824"/>
    <w:rsid w:val="001B023A"/>
    <w:rsid w:val="001B1191"/>
    <w:rsid w:val="001B1CEE"/>
    <w:rsid w:val="001B3F0C"/>
    <w:rsid w:val="001B46E1"/>
    <w:rsid w:val="001B5326"/>
    <w:rsid w:val="001B62D8"/>
    <w:rsid w:val="001B6579"/>
    <w:rsid w:val="001B6829"/>
    <w:rsid w:val="001B6A47"/>
    <w:rsid w:val="001C06E7"/>
    <w:rsid w:val="001C096B"/>
    <w:rsid w:val="001C09FD"/>
    <w:rsid w:val="001C1325"/>
    <w:rsid w:val="001C1C1D"/>
    <w:rsid w:val="001C1F69"/>
    <w:rsid w:val="001C28C9"/>
    <w:rsid w:val="001C4E87"/>
    <w:rsid w:val="001C6080"/>
    <w:rsid w:val="001C682E"/>
    <w:rsid w:val="001D02AF"/>
    <w:rsid w:val="001D0722"/>
    <w:rsid w:val="001D0B9C"/>
    <w:rsid w:val="001D1D2B"/>
    <w:rsid w:val="001D41A2"/>
    <w:rsid w:val="001D4488"/>
    <w:rsid w:val="001D4CB3"/>
    <w:rsid w:val="001D5B2F"/>
    <w:rsid w:val="001D5B7E"/>
    <w:rsid w:val="001D748D"/>
    <w:rsid w:val="001E0983"/>
    <w:rsid w:val="001E0B4E"/>
    <w:rsid w:val="001E33B0"/>
    <w:rsid w:val="001E342E"/>
    <w:rsid w:val="001E4518"/>
    <w:rsid w:val="001E48F9"/>
    <w:rsid w:val="001E5477"/>
    <w:rsid w:val="001E7E5E"/>
    <w:rsid w:val="001F0669"/>
    <w:rsid w:val="001F09E2"/>
    <w:rsid w:val="001F0A5E"/>
    <w:rsid w:val="001F0F5F"/>
    <w:rsid w:val="001F18B1"/>
    <w:rsid w:val="001F2CE2"/>
    <w:rsid w:val="001F45C9"/>
    <w:rsid w:val="001F528A"/>
    <w:rsid w:val="001F5554"/>
    <w:rsid w:val="001F6B39"/>
    <w:rsid w:val="001F73D7"/>
    <w:rsid w:val="001F79B3"/>
    <w:rsid w:val="00200451"/>
    <w:rsid w:val="002005F5"/>
    <w:rsid w:val="002007B5"/>
    <w:rsid w:val="00200F7D"/>
    <w:rsid w:val="00202412"/>
    <w:rsid w:val="002026CE"/>
    <w:rsid w:val="00202FD1"/>
    <w:rsid w:val="00204193"/>
    <w:rsid w:val="002046FD"/>
    <w:rsid w:val="00204C5A"/>
    <w:rsid w:val="00205893"/>
    <w:rsid w:val="0020608F"/>
    <w:rsid w:val="00206F93"/>
    <w:rsid w:val="0020705A"/>
    <w:rsid w:val="0020734F"/>
    <w:rsid w:val="00207FDC"/>
    <w:rsid w:val="002106B8"/>
    <w:rsid w:val="002120D7"/>
    <w:rsid w:val="00212634"/>
    <w:rsid w:val="00213055"/>
    <w:rsid w:val="002133F6"/>
    <w:rsid w:val="0021397D"/>
    <w:rsid w:val="00213E2B"/>
    <w:rsid w:val="002141E8"/>
    <w:rsid w:val="0021475A"/>
    <w:rsid w:val="00215AF9"/>
    <w:rsid w:val="00215CC7"/>
    <w:rsid w:val="00216407"/>
    <w:rsid w:val="002166FB"/>
    <w:rsid w:val="00217076"/>
    <w:rsid w:val="0022090B"/>
    <w:rsid w:val="00221265"/>
    <w:rsid w:val="00221917"/>
    <w:rsid w:val="00221F3F"/>
    <w:rsid w:val="002224C1"/>
    <w:rsid w:val="00222995"/>
    <w:rsid w:val="002235BD"/>
    <w:rsid w:val="0022473B"/>
    <w:rsid w:val="00224B05"/>
    <w:rsid w:val="00224C70"/>
    <w:rsid w:val="00225A1A"/>
    <w:rsid w:val="00226CFE"/>
    <w:rsid w:val="00226F7D"/>
    <w:rsid w:val="002274D4"/>
    <w:rsid w:val="00227D3E"/>
    <w:rsid w:val="0023031E"/>
    <w:rsid w:val="00232ADA"/>
    <w:rsid w:val="002336E1"/>
    <w:rsid w:val="00233B5C"/>
    <w:rsid w:val="00234800"/>
    <w:rsid w:val="002349CA"/>
    <w:rsid w:val="00234EB9"/>
    <w:rsid w:val="00236B02"/>
    <w:rsid w:val="00237C88"/>
    <w:rsid w:val="0024015A"/>
    <w:rsid w:val="00241BE2"/>
    <w:rsid w:val="002422D6"/>
    <w:rsid w:val="00242D11"/>
    <w:rsid w:val="00244A23"/>
    <w:rsid w:val="00245404"/>
    <w:rsid w:val="00246370"/>
    <w:rsid w:val="002467F9"/>
    <w:rsid w:val="00246E9A"/>
    <w:rsid w:val="0024716F"/>
    <w:rsid w:val="0024787A"/>
    <w:rsid w:val="002500D5"/>
    <w:rsid w:val="002515C4"/>
    <w:rsid w:val="00251C48"/>
    <w:rsid w:val="00252675"/>
    <w:rsid w:val="00252B47"/>
    <w:rsid w:val="00252F9D"/>
    <w:rsid w:val="00254C96"/>
    <w:rsid w:val="00256667"/>
    <w:rsid w:val="00256F32"/>
    <w:rsid w:val="002574E0"/>
    <w:rsid w:val="00260448"/>
    <w:rsid w:val="00260530"/>
    <w:rsid w:val="00261286"/>
    <w:rsid w:val="00263273"/>
    <w:rsid w:val="00263E75"/>
    <w:rsid w:val="002641F2"/>
    <w:rsid w:val="00265190"/>
    <w:rsid w:val="00266960"/>
    <w:rsid w:val="00267284"/>
    <w:rsid w:val="002710AC"/>
    <w:rsid w:val="002712B9"/>
    <w:rsid w:val="002712BE"/>
    <w:rsid w:val="00271CAC"/>
    <w:rsid w:val="00272548"/>
    <w:rsid w:val="00272954"/>
    <w:rsid w:val="00272BCD"/>
    <w:rsid w:val="00273B9D"/>
    <w:rsid w:val="00274478"/>
    <w:rsid w:val="00274558"/>
    <w:rsid w:val="00274B4A"/>
    <w:rsid w:val="00274DE1"/>
    <w:rsid w:val="0027514D"/>
    <w:rsid w:val="002754EC"/>
    <w:rsid w:val="00276DF9"/>
    <w:rsid w:val="00276F20"/>
    <w:rsid w:val="002803CA"/>
    <w:rsid w:val="0028091A"/>
    <w:rsid w:val="00280FC4"/>
    <w:rsid w:val="00281ADD"/>
    <w:rsid w:val="00281B1E"/>
    <w:rsid w:val="00281C52"/>
    <w:rsid w:val="0028279B"/>
    <w:rsid w:val="0028338D"/>
    <w:rsid w:val="00284756"/>
    <w:rsid w:val="0028531E"/>
    <w:rsid w:val="00285A04"/>
    <w:rsid w:val="002866BA"/>
    <w:rsid w:val="00286CA5"/>
    <w:rsid w:val="00290131"/>
    <w:rsid w:val="0029062F"/>
    <w:rsid w:val="00290A6E"/>
    <w:rsid w:val="0029147B"/>
    <w:rsid w:val="002914B1"/>
    <w:rsid w:val="002919CD"/>
    <w:rsid w:val="0029260A"/>
    <w:rsid w:val="0029357B"/>
    <w:rsid w:val="0029491C"/>
    <w:rsid w:val="00294A58"/>
    <w:rsid w:val="002954BD"/>
    <w:rsid w:val="00295752"/>
    <w:rsid w:val="00296A6C"/>
    <w:rsid w:val="00297CC6"/>
    <w:rsid w:val="002A03F4"/>
    <w:rsid w:val="002A0915"/>
    <w:rsid w:val="002A17EB"/>
    <w:rsid w:val="002A1837"/>
    <w:rsid w:val="002A2275"/>
    <w:rsid w:val="002A261F"/>
    <w:rsid w:val="002A2EFA"/>
    <w:rsid w:val="002A3CA5"/>
    <w:rsid w:val="002A4BBD"/>
    <w:rsid w:val="002A5289"/>
    <w:rsid w:val="002A576E"/>
    <w:rsid w:val="002A5958"/>
    <w:rsid w:val="002A5D2B"/>
    <w:rsid w:val="002A60A7"/>
    <w:rsid w:val="002A62A1"/>
    <w:rsid w:val="002A6BA0"/>
    <w:rsid w:val="002A6BFB"/>
    <w:rsid w:val="002A711D"/>
    <w:rsid w:val="002B1161"/>
    <w:rsid w:val="002B12B7"/>
    <w:rsid w:val="002B1A40"/>
    <w:rsid w:val="002B2543"/>
    <w:rsid w:val="002B34BE"/>
    <w:rsid w:val="002B3A18"/>
    <w:rsid w:val="002B53DB"/>
    <w:rsid w:val="002B57B5"/>
    <w:rsid w:val="002B59FE"/>
    <w:rsid w:val="002B5E95"/>
    <w:rsid w:val="002B789C"/>
    <w:rsid w:val="002B7C40"/>
    <w:rsid w:val="002C1C7A"/>
    <w:rsid w:val="002C20FB"/>
    <w:rsid w:val="002C271D"/>
    <w:rsid w:val="002C2DA6"/>
    <w:rsid w:val="002C38D7"/>
    <w:rsid w:val="002C3ECC"/>
    <w:rsid w:val="002C5C07"/>
    <w:rsid w:val="002C649A"/>
    <w:rsid w:val="002C6A7E"/>
    <w:rsid w:val="002D0D68"/>
    <w:rsid w:val="002D0EF6"/>
    <w:rsid w:val="002D0FC9"/>
    <w:rsid w:val="002D2A34"/>
    <w:rsid w:val="002D3844"/>
    <w:rsid w:val="002D3953"/>
    <w:rsid w:val="002D46F0"/>
    <w:rsid w:val="002D49C5"/>
    <w:rsid w:val="002D59F6"/>
    <w:rsid w:val="002E0865"/>
    <w:rsid w:val="002E11E4"/>
    <w:rsid w:val="002E1E9E"/>
    <w:rsid w:val="002E2805"/>
    <w:rsid w:val="002E3AB2"/>
    <w:rsid w:val="002E3ACE"/>
    <w:rsid w:val="002E4D33"/>
    <w:rsid w:val="002E4DB3"/>
    <w:rsid w:val="002E74EC"/>
    <w:rsid w:val="002F15C8"/>
    <w:rsid w:val="002F1D99"/>
    <w:rsid w:val="002F29A3"/>
    <w:rsid w:val="002F35A9"/>
    <w:rsid w:val="002F3A16"/>
    <w:rsid w:val="00304C49"/>
    <w:rsid w:val="00304E93"/>
    <w:rsid w:val="00305C81"/>
    <w:rsid w:val="00305D8D"/>
    <w:rsid w:val="00306785"/>
    <w:rsid w:val="00310FA9"/>
    <w:rsid w:val="0031144C"/>
    <w:rsid w:val="0031175F"/>
    <w:rsid w:val="00312AD1"/>
    <w:rsid w:val="00313146"/>
    <w:rsid w:val="00313438"/>
    <w:rsid w:val="003137C1"/>
    <w:rsid w:val="00313E9A"/>
    <w:rsid w:val="00314D65"/>
    <w:rsid w:val="00315AAC"/>
    <w:rsid w:val="00316135"/>
    <w:rsid w:val="00316386"/>
    <w:rsid w:val="00316DEA"/>
    <w:rsid w:val="00317D63"/>
    <w:rsid w:val="00320510"/>
    <w:rsid w:val="00321A54"/>
    <w:rsid w:val="00321AA7"/>
    <w:rsid w:val="003221E7"/>
    <w:rsid w:val="00322535"/>
    <w:rsid w:val="00322D33"/>
    <w:rsid w:val="00323A48"/>
    <w:rsid w:val="00325920"/>
    <w:rsid w:val="00326BB2"/>
    <w:rsid w:val="0032733A"/>
    <w:rsid w:val="00327E4F"/>
    <w:rsid w:val="00330DF3"/>
    <w:rsid w:val="003310A6"/>
    <w:rsid w:val="00331904"/>
    <w:rsid w:val="00332FB2"/>
    <w:rsid w:val="003330CC"/>
    <w:rsid w:val="00333684"/>
    <w:rsid w:val="003337FF"/>
    <w:rsid w:val="00335514"/>
    <w:rsid w:val="00336798"/>
    <w:rsid w:val="00336A47"/>
    <w:rsid w:val="00340E46"/>
    <w:rsid w:val="003419E0"/>
    <w:rsid w:val="00342534"/>
    <w:rsid w:val="00342B6F"/>
    <w:rsid w:val="00342BA6"/>
    <w:rsid w:val="0034313B"/>
    <w:rsid w:val="00343590"/>
    <w:rsid w:val="00343A5C"/>
    <w:rsid w:val="00344A6E"/>
    <w:rsid w:val="00344BDF"/>
    <w:rsid w:val="00344CCD"/>
    <w:rsid w:val="00345046"/>
    <w:rsid w:val="00345290"/>
    <w:rsid w:val="00346629"/>
    <w:rsid w:val="0034670F"/>
    <w:rsid w:val="00351234"/>
    <w:rsid w:val="00352B77"/>
    <w:rsid w:val="00353AF2"/>
    <w:rsid w:val="00353BF1"/>
    <w:rsid w:val="00354380"/>
    <w:rsid w:val="003544B5"/>
    <w:rsid w:val="00354B66"/>
    <w:rsid w:val="00354CAF"/>
    <w:rsid w:val="00354CD8"/>
    <w:rsid w:val="00356DC8"/>
    <w:rsid w:val="00357F07"/>
    <w:rsid w:val="0036055E"/>
    <w:rsid w:val="00360707"/>
    <w:rsid w:val="003610C8"/>
    <w:rsid w:val="00361200"/>
    <w:rsid w:val="0036159B"/>
    <w:rsid w:val="003622D3"/>
    <w:rsid w:val="00362B6F"/>
    <w:rsid w:val="00362D44"/>
    <w:rsid w:val="00362F9B"/>
    <w:rsid w:val="0036390E"/>
    <w:rsid w:val="00364767"/>
    <w:rsid w:val="00364A44"/>
    <w:rsid w:val="00364C6F"/>
    <w:rsid w:val="00365741"/>
    <w:rsid w:val="00365F9E"/>
    <w:rsid w:val="00366208"/>
    <w:rsid w:val="00366F1D"/>
    <w:rsid w:val="003671DC"/>
    <w:rsid w:val="0036735A"/>
    <w:rsid w:val="00367393"/>
    <w:rsid w:val="003721F6"/>
    <w:rsid w:val="0037345D"/>
    <w:rsid w:val="00373941"/>
    <w:rsid w:val="003739C5"/>
    <w:rsid w:val="00374659"/>
    <w:rsid w:val="003746C9"/>
    <w:rsid w:val="00374AC9"/>
    <w:rsid w:val="0037506F"/>
    <w:rsid w:val="0037664F"/>
    <w:rsid w:val="00376B72"/>
    <w:rsid w:val="0037742F"/>
    <w:rsid w:val="00377E32"/>
    <w:rsid w:val="00380026"/>
    <w:rsid w:val="0038121D"/>
    <w:rsid w:val="0038183C"/>
    <w:rsid w:val="00381BDB"/>
    <w:rsid w:val="003826CE"/>
    <w:rsid w:val="00384474"/>
    <w:rsid w:val="00385B75"/>
    <w:rsid w:val="00385D44"/>
    <w:rsid w:val="00385D57"/>
    <w:rsid w:val="003868AE"/>
    <w:rsid w:val="00386D8B"/>
    <w:rsid w:val="003875C4"/>
    <w:rsid w:val="003876A9"/>
    <w:rsid w:val="00387CCC"/>
    <w:rsid w:val="003908EC"/>
    <w:rsid w:val="003937ED"/>
    <w:rsid w:val="00394BE9"/>
    <w:rsid w:val="003960F0"/>
    <w:rsid w:val="003963C5"/>
    <w:rsid w:val="00396812"/>
    <w:rsid w:val="00397C55"/>
    <w:rsid w:val="003A0377"/>
    <w:rsid w:val="003A0393"/>
    <w:rsid w:val="003A1BA0"/>
    <w:rsid w:val="003A43DB"/>
    <w:rsid w:val="003A4583"/>
    <w:rsid w:val="003A4794"/>
    <w:rsid w:val="003A47F1"/>
    <w:rsid w:val="003A4FC0"/>
    <w:rsid w:val="003A67DF"/>
    <w:rsid w:val="003A6BD1"/>
    <w:rsid w:val="003A710A"/>
    <w:rsid w:val="003A72C7"/>
    <w:rsid w:val="003A72DB"/>
    <w:rsid w:val="003A7679"/>
    <w:rsid w:val="003B20EA"/>
    <w:rsid w:val="003B21E3"/>
    <w:rsid w:val="003B2783"/>
    <w:rsid w:val="003B278D"/>
    <w:rsid w:val="003B4D84"/>
    <w:rsid w:val="003B4F9D"/>
    <w:rsid w:val="003B67B2"/>
    <w:rsid w:val="003B69A9"/>
    <w:rsid w:val="003B6E58"/>
    <w:rsid w:val="003B71EC"/>
    <w:rsid w:val="003C0134"/>
    <w:rsid w:val="003C110C"/>
    <w:rsid w:val="003C1B17"/>
    <w:rsid w:val="003C21AC"/>
    <w:rsid w:val="003C3BFA"/>
    <w:rsid w:val="003C41B1"/>
    <w:rsid w:val="003C69F3"/>
    <w:rsid w:val="003C6F7D"/>
    <w:rsid w:val="003D05FD"/>
    <w:rsid w:val="003D0879"/>
    <w:rsid w:val="003D1DFC"/>
    <w:rsid w:val="003D21CD"/>
    <w:rsid w:val="003D27AF"/>
    <w:rsid w:val="003D2802"/>
    <w:rsid w:val="003D374E"/>
    <w:rsid w:val="003D3A58"/>
    <w:rsid w:val="003D48D4"/>
    <w:rsid w:val="003D52F8"/>
    <w:rsid w:val="003D5B20"/>
    <w:rsid w:val="003D78B3"/>
    <w:rsid w:val="003E0518"/>
    <w:rsid w:val="003E0864"/>
    <w:rsid w:val="003E20AE"/>
    <w:rsid w:val="003E26D0"/>
    <w:rsid w:val="003E2CBE"/>
    <w:rsid w:val="003E2DCB"/>
    <w:rsid w:val="003E32AB"/>
    <w:rsid w:val="003E3D3D"/>
    <w:rsid w:val="003E613F"/>
    <w:rsid w:val="003E7974"/>
    <w:rsid w:val="003E7FC2"/>
    <w:rsid w:val="003F0093"/>
    <w:rsid w:val="003F00EE"/>
    <w:rsid w:val="003F0433"/>
    <w:rsid w:val="003F0EDA"/>
    <w:rsid w:val="003F1999"/>
    <w:rsid w:val="003F22EF"/>
    <w:rsid w:val="003F2301"/>
    <w:rsid w:val="003F27A1"/>
    <w:rsid w:val="003F2BD4"/>
    <w:rsid w:val="003F5658"/>
    <w:rsid w:val="003F5E42"/>
    <w:rsid w:val="003F6087"/>
    <w:rsid w:val="003F6446"/>
    <w:rsid w:val="003F64F9"/>
    <w:rsid w:val="003F6BC6"/>
    <w:rsid w:val="003F6C19"/>
    <w:rsid w:val="003F7B50"/>
    <w:rsid w:val="003F7D09"/>
    <w:rsid w:val="004001F2"/>
    <w:rsid w:val="004005DC"/>
    <w:rsid w:val="004014E1"/>
    <w:rsid w:val="004016CE"/>
    <w:rsid w:val="004017C6"/>
    <w:rsid w:val="00402269"/>
    <w:rsid w:val="00403CCF"/>
    <w:rsid w:val="00404887"/>
    <w:rsid w:val="004057BA"/>
    <w:rsid w:val="00406432"/>
    <w:rsid w:val="00406478"/>
    <w:rsid w:val="00406A5D"/>
    <w:rsid w:val="00406B63"/>
    <w:rsid w:val="00406E36"/>
    <w:rsid w:val="004078FF"/>
    <w:rsid w:val="00407CE0"/>
    <w:rsid w:val="00407D7E"/>
    <w:rsid w:val="00407DE0"/>
    <w:rsid w:val="004102A2"/>
    <w:rsid w:val="00412484"/>
    <w:rsid w:val="00412FB9"/>
    <w:rsid w:val="004130F9"/>
    <w:rsid w:val="00414AA2"/>
    <w:rsid w:val="00414D44"/>
    <w:rsid w:val="0041564E"/>
    <w:rsid w:val="00415884"/>
    <w:rsid w:val="00416110"/>
    <w:rsid w:val="0041740B"/>
    <w:rsid w:val="00417472"/>
    <w:rsid w:val="004201DC"/>
    <w:rsid w:val="004204AF"/>
    <w:rsid w:val="00420885"/>
    <w:rsid w:val="00420A35"/>
    <w:rsid w:val="00420EF4"/>
    <w:rsid w:val="0042410B"/>
    <w:rsid w:val="00425AF1"/>
    <w:rsid w:val="00426357"/>
    <w:rsid w:val="00426C76"/>
    <w:rsid w:val="00427ECB"/>
    <w:rsid w:val="004300A9"/>
    <w:rsid w:val="00432DEC"/>
    <w:rsid w:val="00434266"/>
    <w:rsid w:val="004360EC"/>
    <w:rsid w:val="00436518"/>
    <w:rsid w:val="00436A25"/>
    <w:rsid w:val="00437033"/>
    <w:rsid w:val="004377E5"/>
    <w:rsid w:val="0044078A"/>
    <w:rsid w:val="00440C15"/>
    <w:rsid w:val="004411E9"/>
    <w:rsid w:val="00441268"/>
    <w:rsid w:val="00441406"/>
    <w:rsid w:val="00441DE9"/>
    <w:rsid w:val="00441F6A"/>
    <w:rsid w:val="00442815"/>
    <w:rsid w:val="00442FA0"/>
    <w:rsid w:val="00443364"/>
    <w:rsid w:val="00443547"/>
    <w:rsid w:val="00443CAD"/>
    <w:rsid w:val="00443DBB"/>
    <w:rsid w:val="0044432E"/>
    <w:rsid w:val="00444D52"/>
    <w:rsid w:val="00445485"/>
    <w:rsid w:val="00445ACE"/>
    <w:rsid w:val="004473F0"/>
    <w:rsid w:val="00453537"/>
    <w:rsid w:val="0045387E"/>
    <w:rsid w:val="00453BE3"/>
    <w:rsid w:val="0045410A"/>
    <w:rsid w:val="00455E1F"/>
    <w:rsid w:val="00456A5A"/>
    <w:rsid w:val="00457BA4"/>
    <w:rsid w:val="0046100A"/>
    <w:rsid w:val="004610FC"/>
    <w:rsid w:val="0046256D"/>
    <w:rsid w:val="004630B6"/>
    <w:rsid w:val="004633E8"/>
    <w:rsid w:val="00464B5E"/>
    <w:rsid w:val="004666B6"/>
    <w:rsid w:val="00466B37"/>
    <w:rsid w:val="0046761D"/>
    <w:rsid w:val="00467F23"/>
    <w:rsid w:val="004711ED"/>
    <w:rsid w:val="004715CC"/>
    <w:rsid w:val="004716F1"/>
    <w:rsid w:val="00471A8F"/>
    <w:rsid w:val="00472147"/>
    <w:rsid w:val="00472289"/>
    <w:rsid w:val="00473712"/>
    <w:rsid w:val="0047410F"/>
    <w:rsid w:val="00475104"/>
    <w:rsid w:val="004764CD"/>
    <w:rsid w:val="0047789E"/>
    <w:rsid w:val="0048047F"/>
    <w:rsid w:val="00480BEC"/>
    <w:rsid w:val="00481AAC"/>
    <w:rsid w:val="00481D9F"/>
    <w:rsid w:val="004837D9"/>
    <w:rsid w:val="00485B8C"/>
    <w:rsid w:val="004867DD"/>
    <w:rsid w:val="00486EF6"/>
    <w:rsid w:val="00487E6E"/>
    <w:rsid w:val="004902EB"/>
    <w:rsid w:val="00490445"/>
    <w:rsid w:val="004905A5"/>
    <w:rsid w:val="00491332"/>
    <w:rsid w:val="004916D7"/>
    <w:rsid w:val="004919FB"/>
    <w:rsid w:val="00491E6D"/>
    <w:rsid w:val="00492087"/>
    <w:rsid w:val="004928D1"/>
    <w:rsid w:val="004931B1"/>
    <w:rsid w:val="00493DF1"/>
    <w:rsid w:val="00493ECB"/>
    <w:rsid w:val="00494948"/>
    <w:rsid w:val="00494B47"/>
    <w:rsid w:val="00494EB5"/>
    <w:rsid w:val="00495FBA"/>
    <w:rsid w:val="004963C5"/>
    <w:rsid w:val="00496401"/>
    <w:rsid w:val="00496910"/>
    <w:rsid w:val="00497905"/>
    <w:rsid w:val="00497995"/>
    <w:rsid w:val="00497F91"/>
    <w:rsid w:val="004A0125"/>
    <w:rsid w:val="004A1A1B"/>
    <w:rsid w:val="004A1DD7"/>
    <w:rsid w:val="004A335E"/>
    <w:rsid w:val="004A3C99"/>
    <w:rsid w:val="004A4575"/>
    <w:rsid w:val="004A4CF7"/>
    <w:rsid w:val="004A4F0E"/>
    <w:rsid w:val="004A53CD"/>
    <w:rsid w:val="004A6B92"/>
    <w:rsid w:val="004B146B"/>
    <w:rsid w:val="004B1AF6"/>
    <w:rsid w:val="004B228A"/>
    <w:rsid w:val="004B22CD"/>
    <w:rsid w:val="004B35C6"/>
    <w:rsid w:val="004B3D52"/>
    <w:rsid w:val="004B3FCC"/>
    <w:rsid w:val="004B55B5"/>
    <w:rsid w:val="004B5BF1"/>
    <w:rsid w:val="004B6734"/>
    <w:rsid w:val="004C1920"/>
    <w:rsid w:val="004C1C5A"/>
    <w:rsid w:val="004C27A5"/>
    <w:rsid w:val="004C27FC"/>
    <w:rsid w:val="004C2F75"/>
    <w:rsid w:val="004C3841"/>
    <w:rsid w:val="004C3D9E"/>
    <w:rsid w:val="004C3DD3"/>
    <w:rsid w:val="004C488C"/>
    <w:rsid w:val="004C5095"/>
    <w:rsid w:val="004C6AB1"/>
    <w:rsid w:val="004C729F"/>
    <w:rsid w:val="004C7612"/>
    <w:rsid w:val="004D1028"/>
    <w:rsid w:val="004D1A08"/>
    <w:rsid w:val="004D1ADB"/>
    <w:rsid w:val="004D3848"/>
    <w:rsid w:val="004D48D2"/>
    <w:rsid w:val="004D61B3"/>
    <w:rsid w:val="004E0A05"/>
    <w:rsid w:val="004E0B54"/>
    <w:rsid w:val="004E131B"/>
    <w:rsid w:val="004E2072"/>
    <w:rsid w:val="004E2586"/>
    <w:rsid w:val="004E2BB5"/>
    <w:rsid w:val="004E3BC6"/>
    <w:rsid w:val="004E42E2"/>
    <w:rsid w:val="004E50B5"/>
    <w:rsid w:val="004E52B9"/>
    <w:rsid w:val="004E62F4"/>
    <w:rsid w:val="004E6BA0"/>
    <w:rsid w:val="004E7B1F"/>
    <w:rsid w:val="004F022B"/>
    <w:rsid w:val="004F0A19"/>
    <w:rsid w:val="004F0F97"/>
    <w:rsid w:val="004F197C"/>
    <w:rsid w:val="004F1E8F"/>
    <w:rsid w:val="004F2803"/>
    <w:rsid w:val="004F2F09"/>
    <w:rsid w:val="004F320A"/>
    <w:rsid w:val="004F39A1"/>
    <w:rsid w:val="004F3D6D"/>
    <w:rsid w:val="004F4AD9"/>
    <w:rsid w:val="004F4B0E"/>
    <w:rsid w:val="004F57EE"/>
    <w:rsid w:val="004F5840"/>
    <w:rsid w:val="004F6329"/>
    <w:rsid w:val="004F7D07"/>
    <w:rsid w:val="0050018E"/>
    <w:rsid w:val="005003F4"/>
    <w:rsid w:val="00500FBC"/>
    <w:rsid w:val="00501AAF"/>
    <w:rsid w:val="00501BCD"/>
    <w:rsid w:val="00501F5C"/>
    <w:rsid w:val="005022ED"/>
    <w:rsid w:val="005027FE"/>
    <w:rsid w:val="00503732"/>
    <w:rsid w:val="00503B69"/>
    <w:rsid w:val="005040B2"/>
    <w:rsid w:val="005056B7"/>
    <w:rsid w:val="005067E9"/>
    <w:rsid w:val="00506D76"/>
    <w:rsid w:val="00510312"/>
    <w:rsid w:val="00511069"/>
    <w:rsid w:val="00511A97"/>
    <w:rsid w:val="00511AA4"/>
    <w:rsid w:val="00513B3C"/>
    <w:rsid w:val="00513FE2"/>
    <w:rsid w:val="0051454D"/>
    <w:rsid w:val="00516610"/>
    <w:rsid w:val="00517175"/>
    <w:rsid w:val="00520A5A"/>
    <w:rsid w:val="005217CC"/>
    <w:rsid w:val="0052249E"/>
    <w:rsid w:val="0052297B"/>
    <w:rsid w:val="005245FF"/>
    <w:rsid w:val="005254E5"/>
    <w:rsid w:val="0052588B"/>
    <w:rsid w:val="00526440"/>
    <w:rsid w:val="00530348"/>
    <w:rsid w:val="00531CC9"/>
    <w:rsid w:val="00532570"/>
    <w:rsid w:val="00532757"/>
    <w:rsid w:val="00532F7A"/>
    <w:rsid w:val="00534CBA"/>
    <w:rsid w:val="00534F40"/>
    <w:rsid w:val="00534F6B"/>
    <w:rsid w:val="005374B4"/>
    <w:rsid w:val="00537CBC"/>
    <w:rsid w:val="005400F0"/>
    <w:rsid w:val="00541E88"/>
    <w:rsid w:val="005425F0"/>
    <w:rsid w:val="00542AE6"/>
    <w:rsid w:val="0054421F"/>
    <w:rsid w:val="005450C1"/>
    <w:rsid w:val="005451AA"/>
    <w:rsid w:val="00545936"/>
    <w:rsid w:val="005459EE"/>
    <w:rsid w:val="00545DD8"/>
    <w:rsid w:val="00546766"/>
    <w:rsid w:val="00550F70"/>
    <w:rsid w:val="0055236C"/>
    <w:rsid w:val="00552962"/>
    <w:rsid w:val="00552C93"/>
    <w:rsid w:val="0055322E"/>
    <w:rsid w:val="00553C7A"/>
    <w:rsid w:val="0055452A"/>
    <w:rsid w:val="00554996"/>
    <w:rsid w:val="00556603"/>
    <w:rsid w:val="00556C9A"/>
    <w:rsid w:val="00557A60"/>
    <w:rsid w:val="00561573"/>
    <w:rsid w:val="0056167A"/>
    <w:rsid w:val="005616DC"/>
    <w:rsid w:val="005617C4"/>
    <w:rsid w:val="005627F8"/>
    <w:rsid w:val="005628AE"/>
    <w:rsid w:val="005637EE"/>
    <w:rsid w:val="00563A83"/>
    <w:rsid w:val="00563ADE"/>
    <w:rsid w:val="00565002"/>
    <w:rsid w:val="00565097"/>
    <w:rsid w:val="00565C03"/>
    <w:rsid w:val="00566481"/>
    <w:rsid w:val="00566E52"/>
    <w:rsid w:val="00571025"/>
    <w:rsid w:val="005712FD"/>
    <w:rsid w:val="00572455"/>
    <w:rsid w:val="005732E8"/>
    <w:rsid w:val="00573576"/>
    <w:rsid w:val="00573EF4"/>
    <w:rsid w:val="00574C48"/>
    <w:rsid w:val="00575789"/>
    <w:rsid w:val="00575A87"/>
    <w:rsid w:val="00575D9B"/>
    <w:rsid w:val="00575E62"/>
    <w:rsid w:val="005766C0"/>
    <w:rsid w:val="00580914"/>
    <w:rsid w:val="00580CF8"/>
    <w:rsid w:val="00581BD4"/>
    <w:rsid w:val="005824B3"/>
    <w:rsid w:val="00582A2F"/>
    <w:rsid w:val="00582F30"/>
    <w:rsid w:val="0058373C"/>
    <w:rsid w:val="005859E7"/>
    <w:rsid w:val="00585FC6"/>
    <w:rsid w:val="005877DA"/>
    <w:rsid w:val="005900B2"/>
    <w:rsid w:val="005918E4"/>
    <w:rsid w:val="005921F7"/>
    <w:rsid w:val="00594BFA"/>
    <w:rsid w:val="00594C55"/>
    <w:rsid w:val="005950D0"/>
    <w:rsid w:val="00595A9E"/>
    <w:rsid w:val="0059612F"/>
    <w:rsid w:val="00596400"/>
    <w:rsid w:val="00596607"/>
    <w:rsid w:val="00597AF8"/>
    <w:rsid w:val="005A01D2"/>
    <w:rsid w:val="005A04B1"/>
    <w:rsid w:val="005A16E2"/>
    <w:rsid w:val="005A1DBB"/>
    <w:rsid w:val="005A23C9"/>
    <w:rsid w:val="005A2C21"/>
    <w:rsid w:val="005A2D62"/>
    <w:rsid w:val="005A381A"/>
    <w:rsid w:val="005A38D5"/>
    <w:rsid w:val="005A4C09"/>
    <w:rsid w:val="005A5087"/>
    <w:rsid w:val="005A5624"/>
    <w:rsid w:val="005A58B8"/>
    <w:rsid w:val="005A5EB6"/>
    <w:rsid w:val="005A5FB2"/>
    <w:rsid w:val="005A7178"/>
    <w:rsid w:val="005A75DC"/>
    <w:rsid w:val="005A76F6"/>
    <w:rsid w:val="005A7973"/>
    <w:rsid w:val="005B10E2"/>
    <w:rsid w:val="005B3101"/>
    <w:rsid w:val="005B3831"/>
    <w:rsid w:val="005B38D8"/>
    <w:rsid w:val="005B54DA"/>
    <w:rsid w:val="005B6332"/>
    <w:rsid w:val="005B6874"/>
    <w:rsid w:val="005B6C57"/>
    <w:rsid w:val="005B71F3"/>
    <w:rsid w:val="005B7811"/>
    <w:rsid w:val="005C05EB"/>
    <w:rsid w:val="005C0787"/>
    <w:rsid w:val="005C0CFD"/>
    <w:rsid w:val="005C0F76"/>
    <w:rsid w:val="005C24F8"/>
    <w:rsid w:val="005C26D4"/>
    <w:rsid w:val="005C457B"/>
    <w:rsid w:val="005C6365"/>
    <w:rsid w:val="005C64A3"/>
    <w:rsid w:val="005C7C0A"/>
    <w:rsid w:val="005D0116"/>
    <w:rsid w:val="005D17A0"/>
    <w:rsid w:val="005D1966"/>
    <w:rsid w:val="005D1D95"/>
    <w:rsid w:val="005D1E3E"/>
    <w:rsid w:val="005D212F"/>
    <w:rsid w:val="005D2F94"/>
    <w:rsid w:val="005D3524"/>
    <w:rsid w:val="005D5EFC"/>
    <w:rsid w:val="005D63FF"/>
    <w:rsid w:val="005D6B85"/>
    <w:rsid w:val="005D7205"/>
    <w:rsid w:val="005D72B4"/>
    <w:rsid w:val="005D760C"/>
    <w:rsid w:val="005D7952"/>
    <w:rsid w:val="005D79AE"/>
    <w:rsid w:val="005E099C"/>
    <w:rsid w:val="005E0DBD"/>
    <w:rsid w:val="005E1CC4"/>
    <w:rsid w:val="005E38A4"/>
    <w:rsid w:val="005E3BA7"/>
    <w:rsid w:val="005E3E9D"/>
    <w:rsid w:val="005E69AA"/>
    <w:rsid w:val="005E6E4A"/>
    <w:rsid w:val="005E7C24"/>
    <w:rsid w:val="005F0D49"/>
    <w:rsid w:val="005F1144"/>
    <w:rsid w:val="005F128F"/>
    <w:rsid w:val="005F1D25"/>
    <w:rsid w:val="005F1FEA"/>
    <w:rsid w:val="005F2027"/>
    <w:rsid w:val="005F2361"/>
    <w:rsid w:val="005F34FB"/>
    <w:rsid w:val="005F3AF3"/>
    <w:rsid w:val="005F3BA9"/>
    <w:rsid w:val="005F51FE"/>
    <w:rsid w:val="005F52C8"/>
    <w:rsid w:val="005F6424"/>
    <w:rsid w:val="005F64E3"/>
    <w:rsid w:val="005F7579"/>
    <w:rsid w:val="005F7ADA"/>
    <w:rsid w:val="00601064"/>
    <w:rsid w:val="006012E6"/>
    <w:rsid w:val="0060142B"/>
    <w:rsid w:val="006016A4"/>
    <w:rsid w:val="0060234C"/>
    <w:rsid w:val="00602B1D"/>
    <w:rsid w:val="00602DF1"/>
    <w:rsid w:val="00602E39"/>
    <w:rsid w:val="006036C7"/>
    <w:rsid w:val="0060381F"/>
    <w:rsid w:val="0060498E"/>
    <w:rsid w:val="00604ADC"/>
    <w:rsid w:val="006059A5"/>
    <w:rsid w:val="00607783"/>
    <w:rsid w:val="006125FE"/>
    <w:rsid w:val="00613BCD"/>
    <w:rsid w:val="0061425A"/>
    <w:rsid w:val="00614CAE"/>
    <w:rsid w:val="00614E7E"/>
    <w:rsid w:val="0061596F"/>
    <w:rsid w:val="006207C2"/>
    <w:rsid w:val="006213E5"/>
    <w:rsid w:val="00622497"/>
    <w:rsid w:val="006232BF"/>
    <w:rsid w:val="00623CA8"/>
    <w:rsid w:val="00623DCC"/>
    <w:rsid w:val="00624745"/>
    <w:rsid w:val="00624BB4"/>
    <w:rsid w:val="00624C79"/>
    <w:rsid w:val="006253EF"/>
    <w:rsid w:val="006256BC"/>
    <w:rsid w:val="006259B0"/>
    <w:rsid w:val="00625DD9"/>
    <w:rsid w:val="00625F57"/>
    <w:rsid w:val="0062665A"/>
    <w:rsid w:val="0062704A"/>
    <w:rsid w:val="0063028E"/>
    <w:rsid w:val="0063110E"/>
    <w:rsid w:val="00631980"/>
    <w:rsid w:val="00632E3F"/>
    <w:rsid w:val="00633AFC"/>
    <w:rsid w:val="00633EB2"/>
    <w:rsid w:val="00633F47"/>
    <w:rsid w:val="00633FF5"/>
    <w:rsid w:val="00634668"/>
    <w:rsid w:val="00635D22"/>
    <w:rsid w:val="00635F5A"/>
    <w:rsid w:val="0063615A"/>
    <w:rsid w:val="00636DB7"/>
    <w:rsid w:val="00636FCC"/>
    <w:rsid w:val="006407D3"/>
    <w:rsid w:val="00642882"/>
    <w:rsid w:val="00642F7E"/>
    <w:rsid w:val="006435E5"/>
    <w:rsid w:val="00643D20"/>
    <w:rsid w:val="00643FA9"/>
    <w:rsid w:val="00645ECD"/>
    <w:rsid w:val="00646237"/>
    <w:rsid w:val="0064725A"/>
    <w:rsid w:val="00647DFD"/>
    <w:rsid w:val="006501A5"/>
    <w:rsid w:val="00650A48"/>
    <w:rsid w:val="00651A28"/>
    <w:rsid w:val="00651A5C"/>
    <w:rsid w:val="00652617"/>
    <w:rsid w:val="00652687"/>
    <w:rsid w:val="006527D3"/>
    <w:rsid w:val="006547CC"/>
    <w:rsid w:val="00655477"/>
    <w:rsid w:val="0065549B"/>
    <w:rsid w:val="0065552E"/>
    <w:rsid w:val="006565C4"/>
    <w:rsid w:val="00656BCB"/>
    <w:rsid w:val="0065741F"/>
    <w:rsid w:val="00657AC9"/>
    <w:rsid w:val="00660414"/>
    <w:rsid w:val="006605AF"/>
    <w:rsid w:val="00660C85"/>
    <w:rsid w:val="00661A08"/>
    <w:rsid w:val="00661DA0"/>
    <w:rsid w:val="00663039"/>
    <w:rsid w:val="006630F5"/>
    <w:rsid w:val="00665BBE"/>
    <w:rsid w:val="00667269"/>
    <w:rsid w:val="006705B6"/>
    <w:rsid w:val="006713E3"/>
    <w:rsid w:val="00671AA0"/>
    <w:rsid w:val="00672764"/>
    <w:rsid w:val="0067382E"/>
    <w:rsid w:val="0067383E"/>
    <w:rsid w:val="00673CAA"/>
    <w:rsid w:val="00674B87"/>
    <w:rsid w:val="0067646F"/>
    <w:rsid w:val="00676483"/>
    <w:rsid w:val="0067691F"/>
    <w:rsid w:val="006778AD"/>
    <w:rsid w:val="0068016C"/>
    <w:rsid w:val="00681409"/>
    <w:rsid w:val="006827AF"/>
    <w:rsid w:val="00683643"/>
    <w:rsid w:val="006838F1"/>
    <w:rsid w:val="00683A2C"/>
    <w:rsid w:val="0068443C"/>
    <w:rsid w:val="00684A65"/>
    <w:rsid w:val="006860A4"/>
    <w:rsid w:val="006874D6"/>
    <w:rsid w:val="0068768E"/>
    <w:rsid w:val="00687D7A"/>
    <w:rsid w:val="00690D6C"/>
    <w:rsid w:val="006914DB"/>
    <w:rsid w:val="00692499"/>
    <w:rsid w:val="0069303C"/>
    <w:rsid w:val="00693396"/>
    <w:rsid w:val="006935B3"/>
    <w:rsid w:val="006956EF"/>
    <w:rsid w:val="00696202"/>
    <w:rsid w:val="00697AF4"/>
    <w:rsid w:val="006A00C8"/>
    <w:rsid w:val="006A413F"/>
    <w:rsid w:val="006A4729"/>
    <w:rsid w:val="006A6545"/>
    <w:rsid w:val="006A68D3"/>
    <w:rsid w:val="006A6AB2"/>
    <w:rsid w:val="006A6B31"/>
    <w:rsid w:val="006A79E2"/>
    <w:rsid w:val="006B07C2"/>
    <w:rsid w:val="006B11CD"/>
    <w:rsid w:val="006B1877"/>
    <w:rsid w:val="006B197C"/>
    <w:rsid w:val="006B1A5C"/>
    <w:rsid w:val="006B1DCD"/>
    <w:rsid w:val="006B2169"/>
    <w:rsid w:val="006B25D0"/>
    <w:rsid w:val="006B3250"/>
    <w:rsid w:val="006B3C9F"/>
    <w:rsid w:val="006B3D64"/>
    <w:rsid w:val="006B3D91"/>
    <w:rsid w:val="006B65EE"/>
    <w:rsid w:val="006B666A"/>
    <w:rsid w:val="006B7286"/>
    <w:rsid w:val="006B7F0F"/>
    <w:rsid w:val="006C1E78"/>
    <w:rsid w:val="006C29F5"/>
    <w:rsid w:val="006C2EEE"/>
    <w:rsid w:val="006C3F99"/>
    <w:rsid w:val="006C5055"/>
    <w:rsid w:val="006C6297"/>
    <w:rsid w:val="006C6516"/>
    <w:rsid w:val="006C66F3"/>
    <w:rsid w:val="006C6D9B"/>
    <w:rsid w:val="006D0391"/>
    <w:rsid w:val="006D145B"/>
    <w:rsid w:val="006D2F8F"/>
    <w:rsid w:val="006D3077"/>
    <w:rsid w:val="006D3610"/>
    <w:rsid w:val="006D4E78"/>
    <w:rsid w:val="006D4F28"/>
    <w:rsid w:val="006D544B"/>
    <w:rsid w:val="006D6022"/>
    <w:rsid w:val="006D7318"/>
    <w:rsid w:val="006E111B"/>
    <w:rsid w:val="006E1B7A"/>
    <w:rsid w:val="006E232D"/>
    <w:rsid w:val="006E24BD"/>
    <w:rsid w:val="006E2D38"/>
    <w:rsid w:val="006E3527"/>
    <w:rsid w:val="006E3A76"/>
    <w:rsid w:val="006E3E93"/>
    <w:rsid w:val="006E5909"/>
    <w:rsid w:val="006E711A"/>
    <w:rsid w:val="006E7A68"/>
    <w:rsid w:val="006E7CC7"/>
    <w:rsid w:val="006F0605"/>
    <w:rsid w:val="006F07A4"/>
    <w:rsid w:val="006F10AF"/>
    <w:rsid w:val="006F11A8"/>
    <w:rsid w:val="006F12E6"/>
    <w:rsid w:val="006F3789"/>
    <w:rsid w:val="006F7D54"/>
    <w:rsid w:val="0070054B"/>
    <w:rsid w:val="00700711"/>
    <w:rsid w:val="00700AF8"/>
    <w:rsid w:val="007025EA"/>
    <w:rsid w:val="00702FC3"/>
    <w:rsid w:val="00703A73"/>
    <w:rsid w:val="0070455A"/>
    <w:rsid w:val="007052D6"/>
    <w:rsid w:val="007056F5"/>
    <w:rsid w:val="00706A0E"/>
    <w:rsid w:val="00706C7C"/>
    <w:rsid w:val="00706C7E"/>
    <w:rsid w:val="00706E4A"/>
    <w:rsid w:val="00710F32"/>
    <w:rsid w:val="007113D7"/>
    <w:rsid w:val="00711BF0"/>
    <w:rsid w:val="00712898"/>
    <w:rsid w:val="00712D74"/>
    <w:rsid w:val="00713B83"/>
    <w:rsid w:val="00713E92"/>
    <w:rsid w:val="00714178"/>
    <w:rsid w:val="00714389"/>
    <w:rsid w:val="00714D29"/>
    <w:rsid w:val="00715AA3"/>
    <w:rsid w:val="00715CD9"/>
    <w:rsid w:val="00716DC2"/>
    <w:rsid w:val="0071713D"/>
    <w:rsid w:val="007173BE"/>
    <w:rsid w:val="00720345"/>
    <w:rsid w:val="00720499"/>
    <w:rsid w:val="00720A62"/>
    <w:rsid w:val="00721039"/>
    <w:rsid w:val="007214F7"/>
    <w:rsid w:val="007219AA"/>
    <w:rsid w:val="00721BF1"/>
    <w:rsid w:val="0072230A"/>
    <w:rsid w:val="00722373"/>
    <w:rsid w:val="00722B2C"/>
    <w:rsid w:val="00723579"/>
    <w:rsid w:val="00723FF0"/>
    <w:rsid w:val="00724128"/>
    <w:rsid w:val="0072469A"/>
    <w:rsid w:val="007251DE"/>
    <w:rsid w:val="00726A07"/>
    <w:rsid w:val="00726FDE"/>
    <w:rsid w:val="00727C73"/>
    <w:rsid w:val="00730571"/>
    <w:rsid w:val="00733688"/>
    <w:rsid w:val="00733A84"/>
    <w:rsid w:val="0073427C"/>
    <w:rsid w:val="00734F26"/>
    <w:rsid w:val="007361DD"/>
    <w:rsid w:val="00736D25"/>
    <w:rsid w:val="00737B26"/>
    <w:rsid w:val="007403A5"/>
    <w:rsid w:val="00740999"/>
    <w:rsid w:val="00740B95"/>
    <w:rsid w:val="00741337"/>
    <w:rsid w:val="0074149A"/>
    <w:rsid w:val="00741DC4"/>
    <w:rsid w:val="007421A6"/>
    <w:rsid w:val="00742581"/>
    <w:rsid w:val="00743830"/>
    <w:rsid w:val="007457FB"/>
    <w:rsid w:val="00746036"/>
    <w:rsid w:val="00746275"/>
    <w:rsid w:val="00746A33"/>
    <w:rsid w:val="00746B07"/>
    <w:rsid w:val="00746DE9"/>
    <w:rsid w:val="00747193"/>
    <w:rsid w:val="00747A54"/>
    <w:rsid w:val="0075064A"/>
    <w:rsid w:val="007512E7"/>
    <w:rsid w:val="0075134D"/>
    <w:rsid w:val="00753872"/>
    <w:rsid w:val="0075399B"/>
    <w:rsid w:val="00753B4F"/>
    <w:rsid w:val="00755AF3"/>
    <w:rsid w:val="00757340"/>
    <w:rsid w:val="00757A19"/>
    <w:rsid w:val="00757FFA"/>
    <w:rsid w:val="00760B9C"/>
    <w:rsid w:val="007610D6"/>
    <w:rsid w:val="0076169A"/>
    <w:rsid w:val="0076376B"/>
    <w:rsid w:val="007643CB"/>
    <w:rsid w:val="0076553C"/>
    <w:rsid w:val="00765803"/>
    <w:rsid w:val="007667C6"/>
    <w:rsid w:val="007669A8"/>
    <w:rsid w:val="00766C32"/>
    <w:rsid w:val="007670A5"/>
    <w:rsid w:val="00770149"/>
    <w:rsid w:val="007712D8"/>
    <w:rsid w:val="0077225F"/>
    <w:rsid w:val="0077250F"/>
    <w:rsid w:val="00772B96"/>
    <w:rsid w:val="00773474"/>
    <w:rsid w:val="007735CC"/>
    <w:rsid w:val="00774B27"/>
    <w:rsid w:val="00774ED1"/>
    <w:rsid w:val="00774F1A"/>
    <w:rsid w:val="007750C6"/>
    <w:rsid w:val="0077520E"/>
    <w:rsid w:val="0077657A"/>
    <w:rsid w:val="00777311"/>
    <w:rsid w:val="00777B77"/>
    <w:rsid w:val="00780181"/>
    <w:rsid w:val="00781121"/>
    <w:rsid w:val="00781D55"/>
    <w:rsid w:val="007875C8"/>
    <w:rsid w:val="007918BE"/>
    <w:rsid w:val="0079193A"/>
    <w:rsid w:val="00791A31"/>
    <w:rsid w:val="00791D30"/>
    <w:rsid w:val="00792F76"/>
    <w:rsid w:val="00793374"/>
    <w:rsid w:val="00794F6A"/>
    <w:rsid w:val="007958E8"/>
    <w:rsid w:val="00795B46"/>
    <w:rsid w:val="00796E41"/>
    <w:rsid w:val="007A14D1"/>
    <w:rsid w:val="007A166E"/>
    <w:rsid w:val="007A25BA"/>
    <w:rsid w:val="007A311B"/>
    <w:rsid w:val="007A315D"/>
    <w:rsid w:val="007A3443"/>
    <w:rsid w:val="007A3B90"/>
    <w:rsid w:val="007A54F8"/>
    <w:rsid w:val="007A5609"/>
    <w:rsid w:val="007A6497"/>
    <w:rsid w:val="007B0AF2"/>
    <w:rsid w:val="007B1CC3"/>
    <w:rsid w:val="007B24B3"/>
    <w:rsid w:val="007B4A49"/>
    <w:rsid w:val="007B4C57"/>
    <w:rsid w:val="007B5619"/>
    <w:rsid w:val="007B73EA"/>
    <w:rsid w:val="007B7CF9"/>
    <w:rsid w:val="007B7F88"/>
    <w:rsid w:val="007C064C"/>
    <w:rsid w:val="007C0BFA"/>
    <w:rsid w:val="007C1254"/>
    <w:rsid w:val="007C1E07"/>
    <w:rsid w:val="007C1E9A"/>
    <w:rsid w:val="007C2920"/>
    <w:rsid w:val="007C3023"/>
    <w:rsid w:val="007C393D"/>
    <w:rsid w:val="007C3FE0"/>
    <w:rsid w:val="007C4608"/>
    <w:rsid w:val="007C4CDD"/>
    <w:rsid w:val="007C4CEC"/>
    <w:rsid w:val="007C5807"/>
    <w:rsid w:val="007C5942"/>
    <w:rsid w:val="007C73AB"/>
    <w:rsid w:val="007D0707"/>
    <w:rsid w:val="007D0AE1"/>
    <w:rsid w:val="007D0DD6"/>
    <w:rsid w:val="007D1405"/>
    <w:rsid w:val="007D16E4"/>
    <w:rsid w:val="007D2037"/>
    <w:rsid w:val="007D2841"/>
    <w:rsid w:val="007D28A4"/>
    <w:rsid w:val="007D2EF2"/>
    <w:rsid w:val="007D3304"/>
    <w:rsid w:val="007D3A7B"/>
    <w:rsid w:val="007D3FC2"/>
    <w:rsid w:val="007D45BD"/>
    <w:rsid w:val="007D492C"/>
    <w:rsid w:val="007D6939"/>
    <w:rsid w:val="007D6B65"/>
    <w:rsid w:val="007D6D9F"/>
    <w:rsid w:val="007D6FE6"/>
    <w:rsid w:val="007D73B7"/>
    <w:rsid w:val="007E05AA"/>
    <w:rsid w:val="007E0835"/>
    <w:rsid w:val="007E16F9"/>
    <w:rsid w:val="007E24EA"/>
    <w:rsid w:val="007E25EF"/>
    <w:rsid w:val="007E45A4"/>
    <w:rsid w:val="007E503B"/>
    <w:rsid w:val="007E5778"/>
    <w:rsid w:val="007E5EA4"/>
    <w:rsid w:val="007E66C4"/>
    <w:rsid w:val="007E739A"/>
    <w:rsid w:val="007E7B2A"/>
    <w:rsid w:val="007F04EC"/>
    <w:rsid w:val="007F12EB"/>
    <w:rsid w:val="007F1719"/>
    <w:rsid w:val="007F2B2C"/>
    <w:rsid w:val="007F2C12"/>
    <w:rsid w:val="007F30AE"/>
    <w:rsid w:val="007F371A"/>
    <w:rsid w:val="007F383F"/>
    <w:rsid w:val="007F3D3A"/>
    <w:rsid w:val="007F3FDB"/>
    <w:rsid w:val="007F4078"/>
    <w:rsid w:val="007F4F90"/>
    <w:rsid w:val="007F5130"/>
    <w:rsid w:val="007F55A8"/>
    <w:rsid w:val="007F6EB4"/>
    <w:rsid w:val="00802E08"/>
    <w:rsid w:val="00804BD6"/>
    <w:rsid w:val="00804C62"/>
    <w:rsid w:val="00806626"/>
    <w:rsid w:val="00806787"/>
    <w:rsid w:val="008116F5"/>
    <w:rsid w:val="0081239F"/>
    <w:rsid w:val="00814731"/>
    <w:rsid w:val="00814F5D"/>
    <w:rsid w:val="008165DA"/>
    <w:rsid w:val="008167E8"/>
    <w:rsid w:val="00816C93"/>
    <w:rsid w:val="00817824"/>
    <w:rsid w:val="00817E91"/>
    <w:rsid w:val="00821153"/>
    <w:rsid w:val="0082151D"/>
    <w:rsid w:val="00821830"/>
    <w:rsid w:val="00822CD4"/>
    <w:rsid w:val="00823ED5"/>
    <w:rsid w:val="00824763"/>
    <w:rsid w:val="0082560B"/>
    <w:rsid w:val="00825F71"/>
    <w:rsid w:val="0082702C"/>
    <w:rsid w:val="00827AF7"/>
    <w:rsid w:val="00831EB3"/>
    <w:rsid w:val="00832067"/>
    <w:rsid w:val="0083258C"/>
    <w:rsid w:val="00832B53"/>
    <w:rsid w:val="00835139"/>
    <w:rsid w:val="0083684B"/>
    <w:rsid w:val="00836D1F"/>
    <w:rsid w:val="008401CD"/>
    <w:rsid w:val="008402CF"/>
    <w:rsid w:val="00840510"/>
    <w:rsid w:val="00840E21"/>
    <w:rsid w:val="00843065"/>
    <w:rsid w:val="008430D3"/>
    <w:rsid w:val="00843EB6"/>
    <w:rsid w:val="008449A7"/>
    <w:rsid w:val="00844BA0"/>
    <w:rsid w:val="00844FEF"/>
    <w:rsid w:val="00845BF6"/>
    <w:rsid w:val="00846980"/>
    <w:rsid w:val="008470F8"/>
    <w:rsid w:val="00847A11"/>
    <w:rsid w:val="00850793"/>
    <w:rsid w:val="00850A92"/>
    <w:rsid w:val="008510C6"/>
    <w:rsid w:val="00851424"/>
    <w:rsid w:val="008519A4"/>
    <w:rsid w:val="00852C50"/>
    <w:rsid w:val="0085308E"/>
    <w:rsid w:val="008548FA"/>
    <w:rsid w:val="00854979"/>
    <w:rsid w:val="00854BB1"/>
    <w:rsid w:val="00855253"/>
    <w:rsid w:val="00856180"/>
    <w:rsid w:val="00860FA5"/>
    <w:rsid w:val="00861247"/>
    <w:rsid w:val="008615E5"/>
    <w:rsid w:val="00861934"/>
    <w:rsid w:val="00861B35"/>
    <w:rsid w:val="00862C1D"/>
    <w:rsid w:val="00864A7D"/>
    <w:rsid w:val="00864E6B"/>
    <w:rsid w:val="008662E8"/>
    <w:rsid w:val="00866B32"/>
    <w:rsid w:val="0086774A"/>
    <w:rsid w:val="00867A15"/>
    <w:rsid w:val="00870B67"/>
    <w:rsid w:val="008723B9"/>
    <w:rsid w:val="00874F80"/>
    <w:rsid w:val="008757C5"/>
    <w:rsid w:val="008758DC"/>
    <w:rsid w:val="008758EA"/>
    <w:rsid w:val="00876697"/>
    <w:rsid w:val="00876D0E"/>
    <w:rsid w:val="00877304"/>
    <w:rsid w:val="0087757D"/>
    <w:rsid w:val="00877659"/>
    <w:rsid w:val="00877BFC"/>
    <w:rsid w:val="00877D29"/>
    <w:rsid w:val="00880497"/>
    <w:rsid w:val="008813FF"/>
    <w:rsid w:val="00881F3B"/>
    <w:rsid w:val="0088270B"/>
    <w:rsid w:val="008832B6"/>
    <w:rsid w:val="00883A4A"/>
    <w:rsid w:val="0088507B"/>
    <w:rsid w:val="0088553B"/>
    <w:rsid w:val="0088577C"/>
    <w:rsid w:val="008859ED"/>
    <w:rsid w:val="00885F39"/>
    <w:rsid w:val="008860CA"/>
    <w:rsid w:val="0088674A"/>
    <w:rsid w:val="008873CA"/>
    <w:rsid w:val="00887867"/>
    <w:rsid w:val="00887EA4"/>
    <w:rsid w:val="00890085"/>
    <w:rsid w:val="00890D3B"/>
    <w:rsid w:val="008911D2"/>
    <w:rsid w:val="008932ED"/>
    <w:rsid w:val="0089543E"/>
    <w:rsid w:val="008965F1"/>
    <w:rsid w:val="008A18AF"/>
    <w:rsid w:val="008A3204"/>
    <w:rsid w:val="008A504C"/>
    <w:rsid w:val="008A5C54"/>
    <w:rsid w:val="008A6938"/>
    <w:rsid w:val="008A6F08"/>
    <w:rsid w:val="008A75BB"/>
    <w:rsid w:val="008A7963"/>
    <w:rsid w:val="008B09A1"/>
    <w:rsid w:val="008B18BD"/>
    <w:rsid w:val="008B1B53"/>
    <w:rsid w:val="008B2B1D"/>
    <w:rsid w:val="008B41F8"/>
    <w:rsid w:val="008B553F"/>
    <w:rsid w:val="008B6F39"/>
    <w:rsid w:val="008B729C"/>
    <w:rsid w:val="008B7BAF"/>
    <w:rsid w:val="008C054F"/>
    <w:rsid w:val="008C18EF"/>
    <w:rsid w:val="008C2870"/>
    <w:rsid w:val="008C3221"/>
    <w:rsid w:val="008C32FB"/>
    <w:rsid w:val="008C34C5"/>
    <w:rsid w:val="008C3A4B"/>
    <w:rsid w:val="008C48ED"/>
    <w:rsid w:val="008C56DF"/>
    <w:rsid w:val="008C67B1"/>
    <w:rsid w:val="008C6A3A"/>
    <w:rsid w:val="008C70E9"/>
    <w:rsid w:val="008C7A03"/>
    <w:rsid w:val="008D0C28"/>
    <w:rsid w:val="008D19BD"/>
    <w:rsid w:val="008D2887"/>
    <w:rsid w:val="008D2A92"/>
    <w:rsid w:val="008D4382"/>
    <w:rsid w:val="008D4E19"/>
    <w:rsid w:val="008D5D21"/>
    <w:rsid w:val="008D738A"/>
    <w:rsid w:val="008D73D8"/>
    <w:rsid w:val="008E00A6"/>
    <w:rsid w:val="008E02D9"/>
    <w:rsid w:val="008E0909"/>
    <w:rsid w:val="008E0BEA"/>
    <w:rsid w:val="008E2598"/>
    <w:rsid w:val="008E3871"/>
    <w:rsid w:val="008E3AC3"/>
    <w:rsid w:val="008E422A"/>
    <w:rsid w:val="008E4414"/>
    <w:rsid w:val="008E4897"/>
    <w:rsid w:val="008E4FB8"/>
    <w:rsid w:val="008E5120"/>
    <w:rsid w:val="008E53D1"/>
    <w:rsid w:val="008E5962"/>
    <w:rsid w:val="008E7004"/>
    <w:rsid w:val="008F00F3"/>
    <w:rsid w:val="008F0180"/>
    <w:rsid w:val="008F0674"/>
    <w:rsid w:val="008F0D8A"/>
    <w:rsid w:val="008F0DAD"/>
    <w:rsid w:val="008F37A9"/>
    <w:rsid w:val="008F40F0"/>
    <w:rsid w:val="008F4A4C"/>
    <w:rsid w:val="008F5C40"/>
    <w:rsid w:val="008F7679"/>
    <w:rsid w:val="00900876"/>
    <w:rsid w:val="00900F2A"/>
    <w:rsid w:val="0090112A"/>
    <w:rsid w:val="0090227B"/>
    <w:rsid w:val="00902AFA"/>
    <w:rsid w:val="00903438"/>
    <w:rsid w:val="00903EFB"/>
    <w:rsid w:val="009043BC"/>
    <w:rsid w:val="00905009"/>
    <w:rsid w:val="00905376"/>
    <w:rsid w:val="00905B2B"/>
    <w:rsid w:val="009064AF"/>
    <w:rsid w:val="00906C8A"/>
    <w:rsid w:val="009072C7"/>
    <w:rsid w:val="0090757E"/>
    <w:rsid w:val="00907782"/>
    <w:rsid w:val="00907CEC"/>
    <w:rsid w:val="00907D43"/>
    <w:rsid w:val="009113B1"/>
    <w:rsid w:val="00911ED8"/>
    <w:rsid w:val="0091285C"/>
    <w:rsid w:val="00912888"/>
    <w:rsid w:val="0091330A"/>
    <w:rsid w:val="00915584"/>
    <w:rsid w:val="009156F8"/>
    <w:rsid w:val="0091590B"/>
    <w:rsid w:val="00915B1A"/>
    <w:rsid w:val="00915C0F"/>
    <w:rsid w:val="00915E68"/>
    <w:rsid w:val="0091641A"/>
    <w:rsid w:val="00916474"/>
    <w:rsid w:val="009177F0"/>
    <w:rsid w:val="009201F0"/>
    <w:rsid w:val="009202DC"/>
    <w:rsid w:val="00920682"/>
    <w:rsid w:val="009214F5"/>
    <w:rsid w:val="0092209B"/>
    <w:rsid w:val="00922534"/>
    <w:rsid w:val="00923006"/>
    <w:rsid w:val="009238AA"/>
    <w:rsid w:val="00923BE3"/>
    <w:rsid w:val="009244FC"/>
    <w:rsid w:val="00924B71"/>
    <w:rsid w:val="00924B9A"/>
    <w:rsid w:val="009253C6"/>
    <w:rsid w:val="00926EEA"/>
    <w:rsid w:val="00927C1D"/>
    <w:rsid w:val="00930F38"/>
    <w:rsid w:val="00931718"/>
    <w:rsid w:val="00932299"/>
    <w:rsid w:val="00932C63"/>
    <w:rsid w:val="00933519"/>
    <w:rsid w:val="00933F9A"/>
    <w:rsid w:val="009352CE"/>
    <w:rsid w:val="00935794"/>
    <w:rsid w:val="00936454"/>
    <w:rsid w:val="00937142"/>
    <w:rsid w:val="009374E6"/>
    <w:rsid w:val="009374F8"/>
    <w:rsid w:val="009404C7"/>
    <w:rsid w:val="00942D01"/>
    <w:rsid w:val="00943C5A"/>
    <w:rsid w:val="009443B9"/>
    <w:rsid w:val="0094480E"/>
    <w:rsid w:val="0094542F"/>
    <w:rsid w:val="00946089"/>
    <w:rsid w:val="00946FB9"/>
    <w:rsid w:val="00947055"/>
    <w:rsid w:val="009478B6"/>
    <w:rsid w:val="0095077E"/>
    <w:rsid w:val="00950C0B"/>
    <w:rsid w:val="00952472"/>
    <w:rsid w:val="00952907"/>
    <w:rsid w:val="00952D8A"/>
    <w:rsid w:val="00952F53"/>
    <w:rsid w:val="0095345B"/>
    <w:rsid w:val="0095385E"/>
    <w:rsid w:val="009543EC"/>
    <w:rsid w:val="009549DC"/>
    <w:rsid w:val="009552A5"/>
    <w:rsid w:val="00955D01"/>
    <w:rsid w:val="009561BD"/>
    <w:rsid w:val="009566F7"/>
    <w:rsid w:val="00957005"/>
    <w:rsid w:val="00957A5C"/>
    <w:rsid w:val="00957EE1"/>
    <w:rsid w:val="00961491"/>
    <w:rsid w:val="0096156A"/>
    <w:rsid w:val="0096158D"/>
    <w:rsid w:val="00962128"/>
    <w:rsid w:val="00962A1E"/>
    <w:rsid w:val="009630F2"/>
    <w:rsid w:val="00963385"/>
    <w:rsid w:val="0096374A"/>
    <w:rsid w:val="00963832"/>
    <w:rsid w:val="00964E55"/>
    <w:rsid w:val="00964F6C"/>
    <w:rsid w:val="0096655A"/>
    <w:rsid w:val="00966B4B"/>
    <w:rsid w:val="00966C0B"/>
    <w:rsid w:val="00966DA6"/>
    <w:rsid w:val="00966F90"/>
    <w:rsid w:val="00967086"/>
    <w:rsid w:val="00967619"/>
    <w:rsid w:val="00970757"/>
    <w:rsid w:val="00970C5D"/>
    <w:rsid w:val="00970C8D"/>
    <w:rsid w:val="00972405"/>
    <w:rsid w:val="00972B1C"/>
    <w:rsid w:val="00973A6C"/>
    <w:rsid w:val="009749D1"/>
    <w:rsid w:val="009755A4"/>
    <w:rsid w:val="00975C42"/>
    <w:rsid w:val="009761DE"/>
    <w:rsid w:val="009762A1"/>
    <w:rsid w:val="0097632D"/>
    <w:rsid w:val="00976457"/>
    <w:rsid w:val="00976A1C"/>
    <w:rsid w:val="009778C2"/>
    <w:rsid w:val="009804A5"/>
    <w:rsid w:val="00980596"/>
    <w:rsid w:val="009805A0"/>
    <w:rsid w:val="009813A5"/>
    <w:rsid w:val="00981A73"/>
    <w:rsid w:val="00982040"/>
    <w:rsid w:val="0098212E"/>
    <w:rsid w:val="00982A4D"/>
    <w:rsid w:val="00982E7A"/>
    <w:rsid w:val="00983061"/>
    <w:rsid w:val="0098378D"/>
    <w:rsid w:val="00984141"/>
    <w:rsid w:val="009855C1"/>
    <w:rsid w:val="00985CA8"/>
    <w:rsid w:val="00990871"/>
    <w:rsid w:val="00991DAA"/>
    <w:rsid w:val="0099376A"/>
    <w:rsid w:val="00993DA5"/>
    <w:rsid w:val="00994972"/>
    <w:rsid w:val="00996528"/>
    <w:rsid w:val="00996BED"/>
    <w:rsid w:val="009A014A"/>
    <w:rsid w:val="009A0312"/>
    <w:rsid w:val="009A1D40"/>
    <w:rsid w:val="009A1FBC"/>
    <w:rsid w:val="009A27CE"/>
    <w:rsid w:val="009A3538"/>
    <w:rsid w:val="009A3806"/>
    <w:rsid w:val="009A3890"/>
    <w:rsid w:val="009A3F8B"/>
    <w:rsid w:val="009A457E"/>
    <w:rsid w:val="009A4844"/>
    <w:rsid w:val="009A4D23"/>
    <w:rsid w:val="009A7569"/>
    <w:rsid w:val="009B0021"/>
    <w:rsid w:val="009B0513"/>
    <w:rsid w:val="009B178D"/>
    <w:rsid w:val="009B18D1"/>
    <w:rsid w:val="009B3130"/>
    <w:rsid w:val="009B4700"/>
    <w:rsid w:val="009B4A78"/>
    <w:rsid w:val="009B65CD"/>
    <w:rsid w:val="009B70D2"/>
    <w:rsid w:val="009B7B4A"/>
    <w:rsid w:val="009C0B5A"/>
    <w:rsid w:val="009C1475"/>
    <w:rsid w:val="009C2222"/>
    <w:rsid w:val="009C2A33"/>
    <w:rsid w:val="009C33CA"/>
    <w:rsid w:val="009C3531"/>
    <w:rsid w:val="009C3941"/>
    <w:rsid w:val="009C3B65"/>
    <w:rsid w:val="009C3D6C"/>
    <w:rsid w:val="009C40BB"/>
    <w:rsid w:val="009C45C6"/>
    <w:rsid w:val="009C4D3F"/>
    <w:rsid w:val="009C50BD"/>
    <w:rsid w:val="009C6807"/>
    <w:rsid w:val="009C714D"/>
    <w:rsid w:val="009C7335"/>
    <w:rsid w:val="009C7979"/>
    <w:rsid w:val="009D0547"/>
    <w:rsid w:val="009D0F01"/>
    <w:rsid w:val="009D1AC1"/>
    <w:rsid w:val="009D1F84"/>
    <w:rsid w:val="009D242D"/>
    <w:rsid w:val="009D3D12"/>
    <w:rsid w:val="009D4039"/>
    <w:rsid w:val="009D4A82"/>
    <w:rsid w:val="009D6D8C"/>
    <w:rsid w:val="009D7E49"/>
    <w:rsid w:val="009E00E2"/>
    <w:rsid w:val="009E16F4"/>
    <w:rsid w:val="009E21D5"/>
    <w:rsid w:val="009E284E"/>
    <w:rsid w:val="009E38F0"/>
    <w:rsid w:val="009E40D7"/>
    <w:rsid w:val="009E4AF9"/>
    <w:rsid w:val="009E58F5"/>
    <w:rsid w:val="009E7A00"/>
    <w:rsid w:val="009F069E"/>
    <w:rsid w:val="009F4F8B"/>
    <w:rsid w:val="009F514F"/>
    <w:rsid w:val="009F59BF"/>
    <w:rsid w:val="009F5E18"/>
    <w:rsid w:val="009F699F"/>
    <w:rsid w:val="009F7A54"/>
    <w:rsid w:val="009F7B0F"/>
    <w:rsid w:val="009F7DE8"/>
    <w:rsid w:val="00A019F0"/>
    <w:rsid w:val="00A01C1A"/>
    <w:rsid w:val="00A027C8"/>
    <w:rsid w:val="00A03285"/>
    <w:rsid w:val="00A033A8"/>
    <w:rsid w:val="00A04D80"/>
    <w:rsid w:val="00A04FEE"/>
    <w:rsid w:val="00A06203"/>
    <w:rsid w:val="00A10CEC"/>
    <w:rsid w:val="00A10E8F"/>
    <w:rsid w:val="00A11047"/>
    <w:rsid w:val="00A11236"/>
    <w:rsid w:val="00A12815"/>
    <w:rsid w:val="00A15A1F"/>
    <w:rsid w:val="00A200BB"/>
    <w:rsid w:val="00A200D3"/>
    <w:rsid w:val="00A200F2"/>
    <w:rsid w:val="00A20368"/>
    <w:rsid w:val="00A21023"/>
    <w:rsid w:val="00A210C7"/>
    <w:rsid w:val="00A2146F"/>
    <w:rsid w:val="00A21DE3"/>
    <w:rsid w:val="00A223A4"/>
    <w:rsid w:val="00A22A8C"/>
    <w:rsid w:val="00A23470"/>
    <w:rsid w:val="00A25614"/>
    <w:rsid w:val="00A2572B"/>
    <w:rsid w:val="00A25A1D"/>
    <w:rsid w:val="00A263F4"/>
    <w:rsid w:val="00A276B4"/>
    <w:rsid w:val="00A3076C"/>
    <w:rsid w:val="00A31422"/>
    <w:rsid w:val="00A31F50"/>
    <w:rsid w:val="00A32615"/>
    <w:rsid w:val="00A3296D"/>
    <w:rsid w:val="00A33463"/>
    <w:rsid w:val="00A3391C"/>
    <w:rsid w:val="00A348A2"/>
    <w:rsid w:val="00A35AE9"/>
    <w:rsid w:val="00A368D7"/>
    <w:rsid w:val="00A36C50"/>
    <w:rsid w:val="00A37A83"/>
    <w:rsid w:val="00A37B9F"/>
    <w:rsid w:val="00A37BC8"/>
    <w:rsid w:val="00A40D13"/>
    <w:rsid w:val="00A41C71"/>
    <w:rsid w:val="00A42A48"/>
    <w:rsid w:val="00A42A90"/>
    <w:rsid w:val="00A43F77"/>
    <w:rsid w:val="00A445C7"/>
    <w:rsid w:val="00A44682"/>
    <w:rsid w:val="00A45948"/>
    <w:rsid w:val="00A45AB7"/>
    <w:rsid w:val="00A45EA3"/>
    <w:rsid w:val="00A46594"/>
    <w:rsid w:val="00A46AE9"/>
    <w:rsid w:val="00A46CA7"/>
    <w:rsid w:val="00A46E00"/>
    <w:rsid w:val="00A500BB"/>
    <w:rsid w:val="00A50221"/>
    <w:rsid w:val="00A504C9"/>
    <w:rsid w:val="00A51591"/>
    <w:rsid w:val="00A518CE"/>
    <w:rsid w:val="00A5481A"/>
    <w:rsid w:val="00A54C19"/>
    <w:rsid w:val="00A55C2B"/>
    <w:rsid w:val="00A5628D"/>
    <w:rsid w:val="00A566A0"/>
    <w:rsid w:val="00A56D7A"/>
    <w:rsid w:val="00A57303"/>
    <w:rsid w:val="00A57C4D"/>
    <w:rsid w:val="00A57F34"/>
    <w:rsid w:val="00A60EEB"/>
    <w:rsid w:val="00A62362"/>
    <w:rsid w:val="00A62459"/>
    <w:rsid w:val="00A62E6D"/>
    <w:rsid w:val="00A62E93"/>
    <w:rsid w:val="00A6387A"/>
    <w:rsid w:val="00A64E80"/>
    <w:rsid w:val="00A657BE"/>
    <w:rsid w:val="00A675AF"/>
    <w:rsid w:val="00A678DC"/>
    <w:rsid w:val="00A67EBF"/>
    <w:rsid w:val="00A67FDA"/>
    <w:rsid w:val="00A702B5"/>
    <w:rsid w:val="00A716CD"/>
    <w:rsid w:val="00A718BC"/>
    <w:rsid w:val="00A719E4"/>
    <w:rsid w:val="00A72A65"/>
    <w:rsid w:val="00A740CC"/>
    <w:rsid w:val="00A74CB0"/>
    <w:rsid w:val="00A75798"/>
    <w:rsid w:val="00A759DA"/>
    <w:rsid w:val="00A76CE1"/>
    <w:rsid w:val="00A76FA1"/>
    <w:rsid w:val="00A77B3F"/>
    <w:rsid w:val="00A77EB0"/>
    <w:rsid w:val="00A77FE1"/>
    <w:rsid w:val="00A80628"/>
    <w:rsid w:val="00A81020"/>
    <w:rsid w:val="00A8239F"/>
    <w:rsid w:val="00A827AC"/>
    <w:rsid w:val="00A83396"/>
    <w:rsid w:val="00A835DB"/>
    <w:rsid w:val="00A83951"/>
    <w:rsid w:val="00A85442"/>
    <w:rsid w:val="00A856AB"/>
    <w:rsid w:val="00A869AD"/>
    <w:rsid w:val="00A86F31"/>
    <w:rsid w:val="00A878B9"/>
    <w:rsid w:val="00A87F57"/>
    <w:rsid w:val="00A90712"/>
    <w:rsid w:val="00A922A7"/>
    <w:rsid w:val="00A92B0A"/>
    <w:rsid w:val="00A92B3D"/>
    <w:rsid w:val="00A92DBA"/>
    <w:rsid w:val="00A92F1E"/>
    <w:rsid w:val="00A93254"/>
    <w:rsid w:val="00A932A8"/>
    <w:rsid w:val="00A9336D"/>
    <w:rsid w:val="00A93D55"/>
    <w:rsid w:val="00A9428B"/>
    <w:rsid w:val="00A9669F"/>
    <w:rsid w:val="00A9718D"/>
    <w:rsid w:val="00A97744"/>
    <w:rsid w:val="00A97E97"/>
    <w:rsid w:val="00AA06F9"/>
    <w:rsid w:val="00AA128D"/>
    <w:rsid w:val="00AA13EF"/>
    <w:rsid w:val="00AA2E62"/>
    <w:rsid w:val="00AA32E1"/>
    <w:rsid w:val="00AA3906"/>
    <w:rsid w:val="00AA50D6"/>
    <w:rsid w:val="00AA6290"/>
    <w:rsid w:val="00AA698A"/>
    <w:rsid w:val="00AA7205"/>
    <w:rsid w:val="00AB1157"/>
    <w:rsid w:val="00AB1C5D"/>
    <w:rsid w:val="00AB1D4A"/>
    <w:rsid w:val="00AB2389"/>
    <w:rsid w:val="00AB4756"/>
    <w:rsid w:val="00AB5801"/>
    <w:rsid w:val="00AB5C64"/>
    <w:rsid w:val="00AB6C30"/>
    <w:rsid w:val="00AB7066"/>
    <w:rsid w:val="00AB7103"/>
    <w:rsid w:val="00AB7EE0"/>
    <w:rsid w:val="00AC028B"/>
    <w:rsid w:val="00AC0326"/>
    <w:rsid w:val="00AC057E"/>
    <w:rsid w:val="00AC0802"/>
    <w:rsid w:val="00AC0902"/>
    <w:rsid w:val="00AC0DF3"/>
    <w:rsid w:val="00AC14F0"/>
    <w:rsid w:val="00AC29EA"/>
    <w:rsid w:val="00AC4404"/>
    <w:rsid w:val="00AC4647"/>
    <w:rsid w:val="00AC4B8C"/>
    <w:rsid w:val="00AC598B"/>
    <w:rsid w:val="00AC6CF2"/>
    <w:rsid w:val="00AD013F"/>
    <w:rsid w:val="00AD1D13"/>
    <w:rsid w:val="00AD46CF"/>
    <w:rsid w:val="00AD477C"/>
    <w:rsid w:val="00AD4A48"/>
    <w:rsid w:val="00AD60D9"/>
    <w:rsid w:val="00AD64DA"/>
    <w:rsid w:val="00AD6B75"/>
    <w:rsid w:val="00AE0069"/>
    <w:rsid w:val="00AE09AE"/>
    <w:rsid w:val="00AE1658"/>
    <w:rsid w:val="00AE25E6"/>
    <w:rsid w:val="00AE3658"/>
    <w:rsid w:val="00AE4790"/>
    <w:rsid w:val="00AE4E03"/>
    <w:rsid w:val="00AE54FF"/>
    <w:rsid w:val="00AE56C2"/>
    <w:rsid w:val="00AE592B"/>
    <w:rsid w:val="00AE6B0A"/>
    <w:rsid w:val="00AE6CC5"/>
    <w:rsid w:val="00AF0ADA"/>
    <w:rsid w:val="00AF1C37"/>
    <w:rsid w:val="00AF3AFB"/>
    <w:rsid w:val="00AF400F"/>
    <w:rsid w:val="00AF427F"/>
    <w:rsid w:val="00AF45C1"/>
    <w:rsid w:val="00AF4C54"/>
    <w:rsid w:val="00AF5A74"/>
    <w:rsid w:val="00AF6080"/>
    <w:rsid w:val="00AF66B4"/>
    <w:rsid w:val="00AF78FE"/>
    <w:rsid w:val="00AF7CD2"/>
    <w:rsid w:val="00B000FC"/>
    <w:rsid w:val="00B00767"/>
    <w:rsid w:val="00B00880"/>
    <w:rsid w:val="00B00E57"/>
    <w:rsid w:val="00B01996"/>
    <w:rsid w:val="00B01A1D"/>
    <w:rsid w:val="00B01AD0"/>
    <w:rsid w:val="00B021EA"/>
    <w:rsid w:val="00B022A2"/>
    <w:rsid w:val="00B03AB8"/>
    <w:rsid w:val="00B042A4"/>
    <w:rsid w:val="00B0442A"/>
    <w:rsid w:val="00B04A54"/>
    <w:rsid w:val="00B04F02"/>
    <w:rsid w:val="00B05763"/>
    <w:rsid w:val="00B0641C"/>
    <w:rsid w:val="00B07DC8"/>
    <w:rsid w:val="00B10122"/>
    <w:rsid w:val="00B10254"/>
    <w:rsid w:val="00B102B6"/>
    <w:rsid w:val="00B10373"/>
    <w:rsid w:val="00B1083A"/>
    <w:rsid w:val="00B10A9A"/>
    <w:rsid w:val="00B10F85"/>
    <w:rsid w:val="00B11449"/>
    <w:rsid w:val="00B128AF"/>
    <w:rsid w:val="00B12A2C"/>
    <w:rsid w:val="00B12F4F"/>
    <w:rsid w:val="00B13456"/>
    <w:rsid w:val="00B1441D"/>
    <w:rsid w:val="00B16ABE"/>
    <w:rsid w:val="00B16FDD"/>
    <w:rsid w:val="00B17347"/>
    <w:rsid w:val="00B17724"/>
    <w:rsid w:val="00B179E6"/>
    <w:rsid w:val="00B20374"/>
    <w:rsid w:val="00B204A7"/>
    <w:rsid w:val="00B223D4"/>
    <w:rsid w:val="00B22847"/>
    <w:rsid w:val="00B24287"/>
    <w:rsid w:val="00B24611"/>
    <w:rsid w:val="00B24651"/>
    <w:rsid w:val="00B251D5"/>
    <w:rsid w:val="00B25E21"/>
    <w:rsid w:val="00B26400"/>
    <w:rsid w:val="00B26961"/>
    <w:rsid w:val="00B26A35"/>
    <w:rsid w:val="00B26A44"/>
    <w:rsid w:val="00B272DB"/>
    <w:rsid w:val="00B278F2"/>
    <w:rsid w:val="00B30C90"/>
    <w:rsid w:val="00B314AE"/>
    <w:rsid w:val="00B31CDD"/>
    <w:rsid w:val="00B3208C"/>
    <w:rsid w:val="00B33F03"/>
    <w:rsid w:val="00B346C2"/>
    <w:rsid w:val="00B35179"/>
    <w:rsid w:val="00B3521B"/>
    <w:rsid w:val="00B361DE"/>
    <w:rsid w:val="00B36BD6"/>
    <w:rsid w:val="00B37003"/>
    <w:rsid w:val="00B375D9"/>
    <w:rsid w:val="00B40B02"/>
    <w:rsid w:val="00B43EFF"/>
    <w:rsid w:val="00B44C2A"/>
    <w:rsid w:val="00B45EC3"/>
    <w:rsid w:val="00B461C4"/>
    <w:rsid w:val="00B4662B"/>
    <w:rsid w:val="00B46A9E"/>
    <w:rsid w:val="00B47D23"/>
    <w:rsid w:val="00B5060B"/>
    <w:rsid w:val="00B50CEB"/>
    <w:rsid w:val="00B51863"/>
    <w:rsid w:val="00B51D1B"/>
    <w:rsid w:val="00B5243A"/>
    <w:rsid w:val="00B524CE"/>
    <w:rsid w:val="00B53EDF"/>
    <w:rsid w:val="00B54034"/>
    <w:rsid w:val="00B54163"/>
    <w:rsid w:val="00B54BF9"/>
    <w:rsid w:val="00B557BC"/>
    <w:rsid w:val="00B55C5C"/>
    <w:rsid w:val="00B5702C"/>
    <w:rsid w:val="00B57518"/>
    <w:rsid w:val="00B610F2"/>
    <w:rsid w:val="00B62454"/>
    <w:rsid w:val="00B62457"/>
    <w:rsid w:val="00B62665"/>
    <w:rsid w:val="00B62A9E"/>
    <w:rsid w:val="00B62D04"/>
    <w:rsid w:val="00B63723"/>
    <w:rsid w:val="00B638A0"/>
    <w:rsid w:val="00B64E5F"/>
    <w:rsid w:val="00B66477"/>
    <w:rsid w:val="00B664DD"/>
    <w:rsid w:val="00B67823"/>
    <w:rsid w:val="00B67BAC"/>
    <w:rsid w:val="00B67F3C"/>
    <w:rsid w:val="00B70797"/>
    <w:rsid w:val="00B708B1"/>
    <w:rsid w:val="00B710B6"/>
    <w:rsid w:val="00B71AC1"/>
    <w:rsid w:val="00B7250A"/>
    <w:rsid w:val="00B72743"/>
    <w:rsid w:val="00B74CE7"/>
    <w:rsid w:val="00B7519D"/>
    <w:rsid w:val="00B7520B"/>
    <w:rsid w:val="00B752B4"/>
    <w:rsid w:val="00B752B7"/>
    <w:rsid w:val="00B756A6"/>
    <w:rsid w:val="00B77515"/>
    <w:rsid w:val="00B812E4"/>
    <w:rsid w:val="00B82B38"/>
    <w:rsid w:val="00B8301E"/>
    <w:rsid w:val="00B83350"/>
    <w:rsid w:val="00B8338C"/>
    <w:rsid w:val="00B83DBD"/>
    <w:rsid w:val="00B840C0"/>
    <w:rsid w:val="00B85C14"/>
    <w:rsid w:val="00B86866"/>
    <w:rsid w:val="00B86A1B"/>
    <w:rsid w:val="00B903A7"/>
    <w:rsid w:val="00B909BF"/>
    <w:rsid w:val="00B909D3"/>
    <w:rsid w:val="00B90A38"/>
    <w:rsid w:val="00B91230"/>
    <w:rsid w:val="00B926F0"/>
    <w:rsid w:val="00B929F4"/>
    <w:rsid w:val="00B92CD8"/>
    <w:rsid w:val="00B94567"/>
    <w:rsid w:val="00B947D8"/>
    <w:rsid w:val="00B9569E"/>
    <w:rsid w:val="00B95944"/>
    <w:rsid w:val="00B9621C"/>
    <w:rsid w:val="00B9676F"/>
    <w:rsid w:val="00B96A5E"/>
    <w:rsid w:val="00B96CAA"/>
    <w:rsid w:val="00B96FDF"/>
    <w:rsid w:val="00B97026"/>
    <w:rsid w:val="00BA0207"/>
    <w:rsid w:val="00BA0230"/>
    <w:rsid w:val="00BA04EC"/>
    <w:rsid w:val="00BA0B7A"/>
    <w:rsid w:val="00BA0BA6"/>
    <w:rsid w:val="00BA1806"/>
    <w:rsid w:val="00BA18E4"/>
    <w:rsid w:val="00BA31D3"/>
    <w:rsid w:val="00BA31E6"/>
    <w:rsid w:val="00BA3CD8"/>
    <w:rsid w:val="00BA43EB"/>
    <w:rsid w:val="00BA4462"/>
    <w:rsid w:val="00BA4CB5"/>
    <w:rsid w:val="00BA5779"/>
    <w:rsid w:val="00BA5D85"/>
    <w:rsid w:val="00BA7954"/>
    <w:rsid w:val="00BB0CA2"/>
    <w:rsid w:val="00BB0D83"/>
    <w:rsid w:val="00BB116D"/>
    <w:rsid w:val="00BB1846"/>
    <w:rsid w:val="00BB213B"/>
    <w:rsid w:val="00BB54F4"/>
    <w:rsid w:val="00BB63FF"/>
    <w:rsid w:val="00BB747B"/>
    <w:rsid w:val="00BB7580"/>
    <w:rsid w:val="00BC08E1"/>
    <w:rsid w:val="00BC231A"/>
    <w:rsid w:val="00BC2F5B"/>
    <w:rsid w:val="00BC336F"/>
    <w:rsid w:val="00BC4290"/>
    <w:rsid w:val="00BC456C"/>
    <w:rsid w:val="00BC4FA8"/>
    <w:rsid w:val="00BC5A1D"/>
    <w:rsid w:val="00BC62ED"/>
    <w:rsid w:val="00BC7A4D"/>
    <w:rsid w:val="00BD1081"/>
    <w:rsid w:val="00BD46F2"/>
    <w:rsid w:val="00BD4C09"/>
    <w:rsid w:val="00BD4CD7"/>
    <w:rsid w:val="00BD50A9"/>
    <w:rsid w:val="00BD5354"/>
    <w:rsid w:val="00BD5BB2"/>
    <w:rsid w:val="00BD6AFC"/>
    <w:rsid w:val="00BD75FF"/>
    <w:rsid w:val="00BD7FE0"/>
    <w:rsid w:val="00BE0ADD"/>
    <w:rsid w:val="00BE0B0F"/>
    <w:rsid w:val="00BE359B"/>
    <w:rsid w:val="00BE4818"/>
    <w:rsid w:val="00BE4FD0"/>
    <w:rsid w:val="00BE5395"/>
    <w:rsid w:val="00BE5586"/>
    <w:rsid w:val="00BF0E19"/>
    <w:rsid w:val="00BF1B8F"/>
    <w:rsid w:val="00BF1BF1"/>
    <w:rsid w:val="00BF2804"/>
    <w:rsid w:val="00BF2BC1"/>
    <w:rsid w:val="00BF2F82"/>
    <w:rsid w:val="00BF3028"/>
    <w:rsid w:val="00BF357F"/>
    <w:rsid w:val="00BF35DD"/>
    <w:rsid w:val="00BF3CA3"/>
    <w:rsid w:val="00BF3FC9"/>
    <w:rsid w:val="00BF4F18"/>
    <w:rsid w:val="00BF5428"/>
    <w:rsid w:val="00BF5745"/>
    <w:rsid w:val="00BF7A5A"/>
    <w:rsid w:val="00BF7A9E"/>
    <w:rsid w:val="00BF7BD3"/>
    <w:rsid w:val="00C01821"/>
    <w:rsid w:val="00C01B65"/>
    <w:rsid w:val="00C01B89"/>
    <w:rsid w:val="00C026D0"/>
    <w:rsid w:val="00C0280F"/>
    <w:rsid w:val="00C02965"/>
    <w:rsid w:val="00C0299F"/>
    <w:rsid w:val="00C02CA3"/>
    <w:rsid w:val="00C038BE"/>
    <w:rsid w:val="00C03FCF"/>
    <w:rsid w:val="00C04B5E"/>
    <w:rsid w:val="00C056BB"/>
    <w:rsid w:val="00C10A07"/>
    <w:rsid w:val="00C111C2"/>
    <w:rsid w:val="00C1147C"/>
    <w:rsid w:val="00C12063"/>
    <w:rsid w:val="00C120F1"/>
    <w:rsid w:val="00C1223C"/>
    <w:rsid w:val="00C124B8"/>
    <w:rsid w:val="00C13260"/>
    <w:rsid w:val="00C138E2"/>
    <w:rsid w:val="00C139CB"/>
    <w:rsid w:val="00C13DE6"/>
    <w:rsid w:val="00C147B6"/>
    <w:rsid w:val="00C15141"/>
    <w:rsid w:val="00C1530E"/>
    <w:rsid w:val="00C1575E"/>
    <w:rsid w:val="00C15BF4"/>
    <w:rsid w:val="00C16AC9"/>
    <w:rsid w:val="00C17241"/>
    <w:rsid w:val="00C17A77"/>
    <w:rsid w:val="00C203CE"/>
    <w:rsid w:val="00C21B46"/>
    <w:rsid w:val="00C21D01"/>
    <w:rsid w:val="00C24290"/>
    <w:rsid w:val="00C246ED"/>
    <w:rsid w:val="00C25210"/>
    <w:rsid w:val="00C25A4C"/>
    <w:rsid w:val="00C25D17"/>
    <w:rsid w:val="00C26F03"/>
    <w:rsid w:val="00C276E8"/>
    <w:rsid w:val="00C30048"/>
    <w:rsid w:val="00C30115"/>
    <w:rsid w:val="00C308D2"/>
    <w:rsid w:val="00C30AE7"/>
    <w:rsid w:val="00C31844"/>
    <w:rsid w:val="00C33801"/>
    <w:rsid w:val="00C33A9F"/>
    <w:rsid w:val="00C34D23"/>
    <w:rsid w:val="00C37057"/>
    <w:rsid w:val="00C37229"/>
    <w:rsid w:val="00C3723E"/>
    <w:rsid w:val="00C40734"/>
    <w:rsid w:val="00C41F3B"/>
    <w:rsid w:val="00C43177"/>
    <w:rsid w:val="00C44E77"/>
    <w:rsid w:val="00C4549E"/>
    <w:rsid w:val="00C45933"/>
    <w:rsid w:val="00C45DE7"/>
    <w:rsid w:val="00C46D8B"/>
    <w:rsid w:val="00C50632"/>
    <w:rsid w:val="00C50DA2"/>
    <w:rsid w:val="00C51571"/>
    <w:rsid w:val="00C51C7F"/>
    <w:rsid w:val="00C520CD"/>
    <w:rsid w:val="00C5370A"/>
    <w:rsid w:val="00C551AE"/>
    <w:rsid w:val="00C551CA"/>
    <w:rsid w:val="00C5555C"/>
    <w:rsid w:val="00C55D05"/>
    <w:rsid w:val="00C57325"/>
    <w:rsid w:val="00C5772A"/>
    <w:rsid w:val="00C60BC3"/>
    <w:rsid w:val="00C61AFC"/>
    <w:rsid w:val="00C62643"/>
    <w:rsid w:val="00C63035"/>
    <w:rsid w:val="00C64719"/>
    <w:rsid w:val="00C65FB5"/>
    <w:rsid w:val="00C66004"/>
    <w:rsid w:val="00C6625F"/>
    <w:rsid w:val="00C6657F"/>
    <w:rsid w:val="00C668B4"/>
    <w:rsid w:val="00C66C1B"/>
    <w:rsid w:val="00C677FC"/>
    <w:rsid w:val="00C702F5"/>
    <w:rsid w:val="00C725B3"/>
    <w:rsid w:val="00C7271D"/>
    <w:rsid w:val="00C72A93"/>
    <w:rsid w:val="00C72CEC"/>
    <w:rsid w:val="00C73BE9"/>
    <w:rsid w:val="00C75928"/>
    <w:rsid w:val="00C80253"/>
    <w:rsid w:val="00C809E2"/>
    <w:rsid w:val="00C81B43"/>
    <w:rsid w:val="00C82241"/>
    <w:rsid w:val="00C82900"/>
    <w:rsid w:val="00C82D67"/>
    <w:rsid w:val="00C83A92"/>
    <w:rsid w:val="00C83F04"/>
    <w:rsid w:val="00C85F32"/>
    <w:rsid w:val="00C865FE"/>
    <w:rsid w:val="00C87459"/>
    <w:rsid w:val="00C87803"/>
    <w:rsid w:val="00C901EC"/>
    <w:rsid w:val="00C90A78"/>
    <w:rsid w:val="00C910F9"/>
    <w:rsid w:val="00C925B8"/>
    <w:rsid w:val="00C92A81"/>
    <w:rsid w:val="00C92E30"/>
    <w:rsid w:val="00C92FD5"/>
    <w:rsid w:val="00C943F9"/>
    <w:rsid w:val="00C95440"/>
    <w:rsid w:val="00C955D8"/>
    <w:rsid w:val="00C957F1"/>
    <w:rsid w:val="00C96410"/>
    <w:rsid w:val="00C97D87"/>
    <w:rsid w:val="00CA1622"/>
    <w:rsid w:val="00CA1B0D"/>
    <w:rsid w:val="00CA25EE"/>
    <w:rsid w:val="00CA2DDF"/>
    <w:rsid w:val="00CA2E10"/>
    <w:rsid w:val="00CA2ED9"/>
    <w:rsid w:val="00CA3E43"/>
    <w:rsid w:val="00CA4081"/>
    <w:rsid w:val="00CA41ED"/>
    <w:rsid w:val="00CA4728"/>
    <w:rsid w:val="00CA60B5"/>
    <w:rsid w:val="00CA6F51"/>
    <w:rsid w:val="00CB08D9"/>
    <w:rsid w:val="00CB0A71"/>
    <w:rsid w:val="00CB0BC5"/>
    <w:rsid w:val="00CB2AA3"/>
    <w:rsid w:val="00CB2FA1"/>
    <w:rsid w:val="00CB33EB"/>
    <w:rsid w:val="00CB3EF7"/>
    <w:rsid w:val="00CB4487"/>
    <w:rsid w:val="00CB4A2C"/>
    <w:rsid w:val="00CB4EBA"/>
    <w:rsid w:val="00CB4EFA"/>
    <w:rsid w:val="00CB627C"/>
    <w:rsid w:val="00CB7FAB"/>
    <w:rsid w:val="00CC0388"/>
    <w:rsid w:val="00CC226E"/>
    <w:rsid w:val="00CC3392"/>
    <w:rsid w:val="00CC3653"/>
    <w:rsid w:val="00CC3BC6"/>
    <w:rsid w:val="00CC4899"/>
    <w:rsid w:val="00CC48D0"/>
    <w:rsid w:val="00CC4F2C"/>
    <w:rsid w:val="00CC64D4"/>
    <w:rsid w:val="00CC6F96"/>
    <w:rsid w:val="00CC7260"/>
    <w:rsid w:val="00CC7B57"/>
    <w:rsid w:val="00CD1336"/>
    <w:rsid w:val="00CD1BDD"/>
    <w:rsid w:val="00CD1C90"/>
    <w:rsid w:val="00CD3164"/>
    <w:rsid w:val="00CD371A"/>
    <w:rsid w:val="00CD3F93"/>
    <w:rsid w:val="00CD402E"/>
    <w:rsid w:val="00CD42EF"/>
    <w:rsid w:val="00CD58CA"/>
    <w:rsid w:val="00CD5A4A"/>
    <w:rsid w:val="00CD5ED9"/>
    <w:rsid w:val="00CD6554"/>
    <w:rsid w:val="00CD6FA7"/>
    <w:rsid w:val="00CD7807"/>
    <w:rsid w:val="00CD7DF4"/>
    <w:rsid w:val="00CE1E9F"/>
    <w:rsid w:val="00CE259A"/>
    <w:rsid w:val="00CE2906"/>
    <w:rsid w:val="00CE46C0"/>
    <w:rsid w:val="00CE4E20"/>
    <w:rsid w:val="00CE5C76"/>
    <w:rsid w:val="00CE6B63"/>
    <w:rsid w:val="00CE743E"/>
    <w:rsid w:val="00CE753F"/>
    <w:rsid w:val="00CE7B0D"/>
    <w:rsid w:val="00CE7D35"/>
    <w:rsid w:val="00CF2D91"/>
    <w:rsid w:val="00CF3846"/>
    <w:rsid w:val="00CF385F"/>
    <w:rsid w:val="00CF5E3F"/>
    <w:rsid w:val="00CF62D9"/>
    <w:rsid w:val="00D0008B"/>
    <w:rsid w:val="00D01404"/>
    <w:rsid w:val="00D01AF0"/>
    <w:rsid w:val="00D029EF"/>
    <w:rsid w:val="00D03504"/>
    <w:rsid w:val="00D05537"/>
    <w:rsid w:val="00D05578"/>
    <w:rsid w:val="00D059F6"/>
    <w:rsid w:val="00D0612A"/>
    <w:rsid w:val="00D06B24"/>
    <w:rsid w:val="00D06BE3"/>
    <w:rsid w:val="00D0789E"/>
    <w:rsid w:val="00D07A11"/>
    <w:rsid w:val="00D10206"/>
    <w:rsid w:val="00D13B73"/>
    <w:rsid w:val="00D15AFD"/>
    <w:rsid w:val="00D15B63"/>
    <w:rsid w:val="00D162F2"/>
    <w:rsid w:val="00D173FD"/>
    <w:rsid w:val="00D17B0C"/>
    <w:rsid w:val="00D209A2"/>
    <w:rsid w:val="00D21061"/>
    <w:rsid w:val="00D22148"/>
    <w:rsid w:val="00D2250D"/>
    <w:rsid w:val="00D22D6A"/>
    <w:rsid w:val="00D23117"/>
    <w:rsid w:val="00D25454"/>
    <w:rsid w:val="00D25AA9"/>
    <w:rsid w:val="00D26680"/>
    <w:rsid w:val="00D26C54"/>
    <w:rsid w:val="00D277D1"/>
    <w:rsid w:val="00D31166"/>
    <w:rsid w:val="00D317D5"/>
    <w:rsid w:val="00D31BA1"/>
    <w:rsid w:val="00D320B7"/>
    <w:rsid w:val="00D328AE"/>
    <w:rsid w:val="00D32BD0"/>
    <w:rsid w:val="00D3310F"/>
    <w:rsid w:val="00D332F6"/>
    <w:rsid w:val="00D33A7F"/>
    <w:rsid w:val="00D34147"/>
    <w:rsid w:val="00D3439B"/>
    <w:rsid w:val="00D34C7F"/>
    <w:rsid w:val="00D40DFA"/>
    <w:rsid w:val="00D40E93"/>
    <w:rsid w:val="00D43A3B"/>
    <w:rsid w:val="00D43B70"/>
    <w:rsid w:val="00D442CC"/>
    <w:rsid w:val="00D455DE"/>
    <w:rsid w:val="00D4751A"/>
    <w:rsid w:val="00D476DA"/>
    <w:rsid w:val="00D47A51"/>
    <w:rsid w:val="00D47C69"/>
    <w:rsid w:val="00D50B3E"/>
    <w:rsid w:val="00D532DD"/>
    <w:rsid w:val="00D5487C"/>
    <w:rsid w:val="00D54C0E"/>
    <w:rsid w:val="00D55114"/>
    <w:rsid w:val="00D55A8C"/>
    <w:rsid w:val="00D55C34"/>
    <w:rsid w:val="00D55C64"/>
    <w:rsid w:val="00D560D1"/>
    <w:rsid w:val="00D5610D"/>
    <w:rsid w:val="00D56F68"/>
    <w:rsid w:val="00D56FDA"/>
    <w:rsid w:val="00D57851"/>
    <w:rsid w:val="00D57E93"/>
    <w:rsid w:val="00D60E39"/>
    <w:rsid w:val="00D611EE"/>
    <w:rsid w:val="00D61726"/>
    <w:rsid w:val="00D621BA"/>
    <w:rsid w:val="00D62441"/>
    <w:rsid w:val="00D62A3B"/>
    <w:rsid w:val="00D62BB5"/>
    <w:rsid w:val="00D63760"/>
    <w:rsid w:val="00D63B40"/>
    <w:rsid w:val="00D65E9D"/>
    <w:rsid w:val="00D70231"/>
    <w:rsid w:val="00D71427"/>
    <w:rsid w:val="00D71557"/>
    <w:rsid w:val="00D7181A"/>
    <w:rsid w:val="00D726AD"/>
    <w:rsid w:val="00D72DC0"/>
    <w:rsid w:val="00D73057"/>
    <w:rsid w:val="00D73856"/>
    <w:rsid w:val="00D7411C"/>
    <w:rsid w:val="00D74683"/>
    <w:rsid w:val="00D74852"/>
    <w:rsid w:val="00D74A54"/>
    <w:rsid w:val="00D753D7"/>
    <w:rsid w:val="00D75D66"/>
    <w:rsid w:val="00D75F20"/>
    <w:rsid w:val="00D7788A"/>
    <w:rsid w:val="00D8117B"/>
    <w:rsid w:val="00D8158D"/>
    <w:rsid w:val="00D8187F"/>
    <w:rsid w:val="00D81A5B"/>
    <w:rsid w:val="00D823EE"/>
    <w:rsid w:val="00D82D06"/>
    <w:rsid w:val="00D82DC5"/>
    <w:rsid w:val="00D8385E"/>
    <w:rsid w:val="00D8389A"/>
    <w:rsid w:val="00D847C9"/>
    <w:rsid w:val="00D84F37"/>
    <w:rsid w:val="00D859AD"/>
    <w:rsid w:val="00D86D73"/>
    <w:rsid w:val="00D9170E"/>
    <w:rsid w:val="00D926D0"/>
    <w:rsid w:val="00D936A3"/>
    <w:rsid w:val="00D94205"/>
    <w:rsid w:val="00D9472F"/>
    <w:rsid w:val="00D948C9"/>
    <w:rsid w:val="00D949C3"/>
    <w:rsid w:val="00D953D8"/>
    <w:rsid w:val="00D956DA"/>
    <w:rsid w:val="00D95C82"/>
    <w:rsid w:val="00D96E54"/>
    <w:rsid w:val="00DA04DA"/>
    <w:rsid w:val="00DA056B"/>
    <w:rsid w:val="00DA078D"/>
    <w:rsid w:val="00DA2047"/>
    <w:rsid w:val="00DA2444"/>
    <w:rsid w:val="00DA2495"/>
    <w:rsid w:val="00DA42EB"/>
    <w:rsid w:val="00DA4435"/>
    <w:rsid w:val="00DA4BB3"/>
    <w:rsid w:val="00DA64CE"/>
    <w:rsid w:val="00DA6C84"/>
    <w:rsid w:val="00DB26D4"/>
    <w:rsid w:val="00DB2769"/>
    <w:rsid w:val="00DB360A"/>
    <w:rsid w:val="00DB45B8"/>
    <w:rsid w:val="00DB471C"/>
    <w:rsid w:val="00DB47F7"/>
    <w:rsid w:val="00DB54D7"/>
    <w:rsid w:val="00DB67C7"/>
    <w:rsid w:val="00DC0290"/>
    <w:rsid w:val="00DC090D"/>
    <w:rsid w:val="00DC140F"/>
    <w:rsid w:val="00DC43C4"/>
    <w:rsid w:val="00DC47C7"/>
    <w:rsid w:val="00DC4BAF"/>
    <w:rsid w:val="00DC54DE"/>
    <w:rsid w:val="00DC5C50"/>
    <w:rsid w:val="00DC70DD"/>
    <w:rsid w:val="00DC727B"/>
    <w:rsid w:val="00DC75A3"/>
    <w:rsid w:val="00DD001A"/>
    <w:rsid w:val="00DD0221"/>
    <w:rsid w:val="00DD0851"/>
    <w:rsid w:val="00DD0952"/>
    <w:rsid w:val="00DD0C10"/>
    <w:rsid w:val="00DD0CD1"/>
    <w:rsid w:val="00DD1BB8"/>
    <w:rsid w:val="00DD26B0"/>
    <w:rsid w:val="00DD2DAB"/>
    <w:rsid w:val="00DD39E9"/>
    <w:rsid w:val="00DD4C38"/>
    <w:rsid w:val="00DD5956"/>
    <w:rsid w:val="00DD5A5C"/>
    <w:rsid w:val="00DD6E82"/>
    <w:rsid w:val="00DD7585"/>
    <w:rsid w:val="00DD7EDA"/>
    <w:rsid w:val="00DE186F"/>
    <w:rsid w:val="00DE1F58"/>
    <w:rsid w:val="00DE4628"/>
    <w:rsid w:val="00DE4CB8"/>
    <w:rsid w:val="00DE57DC"/>
    <w:rsid w:val="00DE60EA"/>
    <w:rsid w:val="00DE6935"/>
    <w:rsid w:val="00DE6E18"/>
    <w:rsid w:val="00DF0DA5"/>
    <w:rsid w:val="00DF1175"/>
    <w:rsid w:val="00DF1765"/>
    <w:rsid w:val="00DF1A5C"/>
    <w:rsid w:val="00DF1EC1"/>
    <w:rsid w:val="00DF2363"/>
    <w:rsid w:val="00DF2366"/>
    <w:rsid w:val="00DF2B44"/>
    <w:rsid w:val="00DF2F1E"/>
    <w:rsid w:val="00DF430A"/>
    <w:rsid w:val="00DF5A40"/>
    <w:rsid w:val="00DF5C31"/>
    <w:rsid w:val="00DF670C"/>
    <w:rsid w:val="00DF6907"/>
    <w:rsid w:val="00DF6CF5"/>
    <w:rsid w:val="00DF6FB0"/>
    <w:rsid w:val="00DF737C"/>
    <w:rsid w:val="00DF75BC"/>
    <w:rsid w:val="00E00ED7"/>
    <w:rsid w:val="00E01271"/>
    <w:rsid w:val="00E01C76"/>
    <w:rsid w:val="00E01D62"/>
    <w:rsid w:val="00E03A3B"/>
    <w:rsid w:val="00E03D49"/>
    <w:rsid w:val="00E041B3"/>
    <w:rsid w:val="00E0669D"/>
    <w:rsid w:val="00E07D6C"/>
    <w:rsid w:val="00E10D60"/>
    <w:rsid w:val="00E10D80"/>
    <w:rsid w:val="00E11037"/>
    <w:rsid w:val="00E116A2"/>
    <w:rsid w:val="00E11B22"/>
    <w:rsid w:val="00E12BBF"/>
    <w:rsid w:val="00E134AE"/>
    <w:rsid w:val="00E13E25"/>
    <w:rsid w:val="00E14F2C"/>
    <w:rsid w:val="00E17C42"/>
    <w:rsid w:val="00E17E0C"/>
    <w:rsid w:val="00E20109"/>
    <w:rsid w:val="00E20AE6"/>
    <w:rsid w:val="00E20DFE"/>
    <w:rsid w:val="00E20E11"/>
    <w:rsid w:val="00E21888"/>
    <w:rsid w:val="00E223BD"/>
    <w:rsid w:val="00E22E6B"/>
    <w:rsid w:val="00E23EBB"/>
    <w:rsid w:val="00E24922"/>
    <w:rsid w:val="00E2492C"/>
    <w:rsid w:val="00E24CD0"/>
    <w:rsid w:val="00E250DA"/>
    <w:rsid w:val="00E25657"/>
    <w:rsid w:val="00E25906"/>
    <w:rsid w:val="00E25C64"/>
    <w:rsid w:val="00E26A0F"/>
    <w:rsid w:val="00E309B0"/>
    <w:rsid w:val="00E30C8F"/>
    <w:rsid w:val="00E30D19"/>
    <w:rsid w:val="00E31B67"/>
    <w:rsid w:val="00E31BD7"/>
    <w:rsid w:val="00E31CB0"/>
    <w:rsid w:val="00E31E77"/>
    <w:rsid w:val="00E32874"/>
    <w:rsid w:val="00E33F4A"/>
    <w:rsid w:val="00E34974"/>
    <w:rsid w:val="00E34A68"/>
    <w:rsid w:val="00E34E24"/>
    <w:rsid w:val="00E35A8C"/>
    <w:rsid w:val="00E35B2A"/>
    <w:rsid w:val="00E35DAE"/>
    <w:rsid w:val="00E36224"/>
    <w:rsid w:val="00E36291"/>
    <w:rsid w:val="00E37FCF"/>
    <w:rsid w:val="00E403D2"/>
    <w:rsid w:val="00E411EC"/>
    <w:rsid w:val="00E429D8"/>
    <w:rsid w:val="00E42BD4"/>
    <w:rsid w:val="00E42FA5"/>
    <w:rsid w:val="00E43875"/>
    <w:rsid w:val="00E43CD7"/>
    <w:rsid w:val="00E44E79"/>
    <w:rsid w:val="00E45AE2"/>
    <w:rsid w:val="00E461E9"/>
    <w:rsid w:val="00E467FA"/>
    <w:rsid w:val="00E47017"/>
    <w:rsid w:val="00E47F1C"/>
    <w:rsid w:val="00E512CC"/>
    <w:rsid w:val="00E529E5"/>
    <w:rsid w:val="00E5330C"/>
    <w:rsid w:val="00E549F1"/>
    <w:rsid w:val="00E54C6F"/>
    <w:rsid w:val="00E54DD5"/>
    <w:rsid w:val="00E54F93"/>
    <w:rsid w:val="00E554B1"/>
    <w:rsid w:val="00E558FE"/>
    <w:rsid w:val="00E56086"/>
    <w:rsid w:val="00E56BCA"/>
    <w:rsid w:val="00E56C7A"/>
    <w:rsid w:val="00E56DD2"/>
    <w:rsid w:val="00E56FE6"/>
    <w:rsid w:val="00E57A8B"/>
    <w:rsid w:val="00E57E77"/>
    <w:rsid w:val="00E57ED0"/>
    <w:rsid w:val="00E601BD"/>
    <w:rsid w:val="00E60714"/>
    <w:rsid w:val="00E6170A"/>
    <w:rsid w:val="00E6383C"/>
    <w:rsid w:val="00E64791"/>
    <w:rsid w:val="00E64CEB"/>
    <w:rsid w:val="00E65299"/>
    <w:rsid w:val="00E66603"/>
    <w:rsid w:val="00E6694F"/>
    <w:rsid w:val="00E66A43"/>
    <w:rsid w:val="00E70674"/>
    <w:rsid w:val="00E70D1C"/>
    <w:rsid w:val="00E72EC1"/>
    <w:rsid w:val="00E72F35"/>
    <w:rsid w:val="00E74C6C"/>
    <w:rsid w:val="00E74CD1"/>
    <w:rsid w:val="00E761A1"/>
    <w:rsid w:val="00E765D1"/>
    <w:rsid w:val="00E767E1"/>
    <w:rsid w:val="00E76B63"/>
    <w:rsid w:val="00E80FE2"/>
    <w:rsid w:val="00E82D7D"/>
    <w:rsid w:val="00E830A6"/>
    <w:rsid w:val="00E832AD"/>
    <w:rsid w:val="00E83C26"/>
    <w:rsid w:val="00E83F97"/>
    <w:rsid w:val="00E848A5"/>
    <w:rsid w:val="00E84E43"/>
    <w:rsid w:val="00E874CE"/>
    <w:rsid w:val="00E90000"/>
    <w:rsid w:val="00E90207"/>
    <w:rsid w:val="00E921C5"/>
    <w:rsid w:val="00E92C0A"/>
    <w:rsid w:val="00E94B44"/>
    <w:rsid w:val="00E95CA8"/>
    <w:rsid w:val="00E9609E"/>
    <w:rsid w:val="00E96104"/>
    <w:rsid w:val="00E96126"/>
    <w:rsid w:val="00E96D10"/>
    <w:rsid w:val="00E9735F"/>
    <w:rsid w:val="00E978E2"/>
    <w:rsid w:val="00EA0AB1"/>
    <w:rsid w:val="00EA1EAA"/>
    <w:rsid w:val="00EA2144"/>
    <w:rsid w:val="00EA37ED"/>
    <w:rsid w:val="00EA3E42"/>
    <w:rsid w:val="00EA4D91"/>
    <w:rsid w:val="00EA5549"/>
    <w:rsid w:val="00EA5FF8"/>
    <w:rsid w:val="00EA7512"/>
    <w:rsid w:val="00EA7528"/>
    <w:rsid w:val="00EA7C61"/>
    <w:rsid w:val="00EA7DDA"/>
    <w:rsid w:val="00EB08DA"/>
    <w:rsid w:val="00EB13D8"/>
    <w:rsid w:val="00EB14BC"/>
    <w:rsid w:val="00EB1D9D"/>
    <w:rsid w:val="00EB20E1"/>
    <w:rsid w:val="00EB2400"/>
    <w:rsid w:val="00EB2955"/>
    <w:rsid w:val="00EB30E5"/>
    <w:rsid w:val="00EB4D39"/>
    <w:rsid w:val="00EB5C7D"/>
    <w:rsid w:val="00EB7010"/>
    <w:rsid w:val="00EB7474"/>
    <w:rsid w:val="00EB7A8F"/>
    <w:rsid w:val="00EC0DA3"/>
    <w:rsid w:val="00EC1103"/>
    <w:rsid w:val="00EC1597"/>
    <w:rsid w:val="00EC1891"/>
    <w:rsid w:val="00EC34F5"/>
    <w:rsid w:val="00EC3A68"/>
    <w:rsid w:val="00EC42CC"/>
    <w:rsid w:val="00EC5549"/>
    <w:rsid w:val="00EC589F"/>
    <w:rsid w:val="00EC5E5C"/>
    <w:rsid w:val="00EC77EE"/>
    <w:rsid w:val="00ED0FF6"/>
    <w:rsid w:val="00ED1363"/>
    <w:rsid w:val="00ED23B3"/>
    <w:rsid w:val="00ED352B"/>
    <w:rsid w:val="00ED3BF6"/>
    <w:rsid w:val="00ED3E56"/>
    <w:rsid w:val="00ED501F"/>
    <w:rsid w:val="00ED5756"/>
    <w:rsid w:val="00ED58EB"/>
    <w:rsid w:val="00ED5E8C"/>
    <w:rsid w:val="00ED6507"/>
    <w:rsid w:val="00ED65B4"/>
    <w:rsid w:val="00ED77F3"/>
    <w:rsid w:val="00ED7CE6"/>
    <w:rsid w:val="00EE1404"/>
    <w:rsid w:val="00EE1739"/>
    <w:rsid w:val="00EE1B3F"/>
    <w:rsid w:val="00EE1CB2"/>
    <w:rsid w:val="00EE2F49"/>
    <w:rsid w:val="00EE3392"/>
    <w:rsid w:val="00EE33FA"/>
    <w:rsid w:val="00EE45CA"/>
    <w:rsid w:val="00EE55D1"/>
    <w:rsid w:val="00EE60EA"/>
    <w:rsid w:val="00EE685E"/>
    <w:rsid w:val="00EF0D84"/>
    <w:rsid w:val="00EF3E2A"/>
    <w:rsid w:val="00EF41CE"/>
    <w:rsid w:val="00EF57F6"/>
    <w:rsid w:val="00EF6D10"/>
    <w:rsid w:val="00EF6D9C"/>
    <w:rsid w:val="00EF6EB8"/>
    <w:rsid w:val="00F003FE"/>
    <w:rsid w:val="00F00B39"/>
    <w:rsid w:val="00F01BCB"/>
    <w:rsid w:val="00F01E7F"/>
    <w:rsid w:val="00F02468"/>
    <w:rsid w:val="00F02AAD"/>
    <w:rsid w:val="00F02AE0"/>
    <w:rsid w:val="00F02D89"/>
    <w:rsid w:val="00F04C17"/>
    <w:rsid w:val="00F06305"/>
    <w:rsid w:val="00F0672F"/>
    <w:rsid w:val="00F0677C"/>
    <w:rsid w:val="00F06FFB"/>
    <w:rsid w:val="00F07244"/>
    <w:rsid w:val="00F07D4B"/>
    <w:rsid w:val="00F10AB6"/>
    <w:rsid w:val="00F10D27"/>
    <w:rsid w:val="00F11A58"/>
    <w:rsid w:val="00F11B70"/>
    <w:rsid w:val="00F12919"/>
    <w:rsid w:val="00F12C4F"/>
    <w:rsid w:val="00F135C5"/>
    <w:rsid w:val="00F13892"/>
    <w:rsid w:val="00F1442B"/>
    <w:rsid w:val="00F15C58"/>
    <w:rsid w:val="00F17CA1"/>
    <w:rsid w:val="00F203C2"/>
    <w:rsid w:val="00F20A29"/>
    <w:rsid w:val="00F20C8C"/>
    <w:rsid w:val="00F21C07"/>
    <w:rsid w:val="00F230E7"/>
    <w:rsid w:val="00F231CC"/>
    <w:rsid w:val="00F23B92"/>
    <w:rsid w:val="00F23DE7"/>
    <w:rsid w:val="00F24294"/>
    <w:rsid w:val="00F24AE1"/>
    <w:rsid w:val="00F24F40"/>
    <w:rsid w:val="00F250C6"/>
    <w:rsid w:val="00F25A1A"/>
    <w:rsid w:val="00F25F29"/>
    <w:rsid w:val="00F25FA1"/>
    <w:rsid w:val="00F26D5C"/>
    <w:rsid w:val="00F2725D"/>
    <w:rsid w:val="00F27761"/>
    <w:rsid w:val="00F305CF"/>
    <w:rsid w:val="00F3099D"/>
    <w:rsid w:val="00F30B40"/>
    <w:rsid w:val="00F322FC"/>
    <w:rsid w:val="00F32625"/>
    <w:rsid w:val="00F340E2"/>
    <w:rsid w:val="00F34268"/>
    <w:rsid w:val="00F34AA4"/>
    <w:rsid w:val="00F3578F"/>
    <w:rsid w:val="00F36B6F"/>
    <w:rsid w:val="00F3708C"/>
    <w:rsid w:val="00F3741C"/>
    <w:rsid w:val="00F3798C"/>
    <w:rsid w:val="00F40538"/>
    <w:rsid w:val="00F422F5"/>
    <w:rsid w:val="00F438B9"/>
    <w:rsid w:val="00F43C24"/>
    <w:rsid w:val="00F4507A"/>
    <w:rsid w:val="00F45190"/>
    <w:rsid w:val="00F4643A"/>
    <w:rsid w:val="00F466DA"/>
    <w:rsid w:val="00F46C07"/>
    <w:rsid w:val="00F46DD7"/>
    <w:rsid w:val="00F50FDF"/>
    <w:rsid w:val="00F511B3"/>
    <w:rsid w:val="00F51C1F"/>
    <w:rsid w:val="00F53815"/>
    <w:rsid w:val="00F53B63"/>
    <w:rsid w:val="00F545E9"/>
    <w:rsid w:val="00F5491F"/>
    <w:rsid w:val="00F56973"/>
    <w:rsid w:val="00F57592"/>
    <w:rsid w:val="00F6093A"/>
    <w:rsid w:val="00F60CF4"/>
    <w:rsid w:val="00F61377"/>
    <w:rsid w:val="00F61DF0"/>
    <w:rsid w:val="00F62A6E"/>
    <w:rsid w:val="00F62D51"/>
    <w:rsid w:val="00F635E6"/>
    <w:rsid w:val="00F652D6"/>
    <w:rsid w:val="00F65972"/>
    <w:rsid w:val="00F67C4C"/>
    <w:rsid w:val="00F67D6E"/>
    <w:rsid w:val="00F67D8C"/>
    <w:rsid w:val="00F7002D"/>
    <w:rsid w:val="00F70761"/>
    <w:rsid w:val="00F7092E"/>
    <w:rsid w:val="00F70BC1"/>
    <w:rsid w:val="00F71A09"/>
    <w:rsid w:val="00F7216B"/>
    <w:rsid w:val="00F72A6C"/>
    <w:rsid w:val="00F73342"/>
    <w:rsid w:val="00F738FB"/>
    <w:rsid w:val="00F746F6"/>
    <w:rsid w:val="00F74ABE"/>
    <w:rsid w:val="00F76068"/>
    <w:rsid w:val="00F76247"/>
    <w:rsid w:val="00F763D9"/>
    <w:rsid w:val="00F767DF"/>
    <w:rsid w:val="00F7687A"/>
    <w:rsid w:val="00F76E8C"/>
    <w:rsid w:val="00F770C9"/>
    <w:rsid w:val="00F7786C"/>
    <w:rsid w:val="00F8101E"/>
    <w:rsid w:val="00F82604"/>
    <w:rsid w:val="00F82B43"/>
    <w:rsid w:val="00F82F34"/>
    <w:rsid w:val="00F8363D"/>
    <w:rsid w:val="00F846DD"/>
    <w:rsid w:val="00F86110"/>
    <w:rsid w:val="00F8622C"/>
    <w:rsid w:val="00F877ED"/>
    <w:rsid w:val="00F87FBD"/>
    <w:rsid w:val="00F90462"/>
    <w:rsid w:val="00F908D6"/>
    <w:rsid w:val="00F9320A"/>
    <w:rsid w:val="00F9425A"/>
    <w:rsid w:val="00F94E05"/>
    <w:rsid w:val="00F964F3"/>
    <w:rsid w:val="00F96574"/>
    <w:rsid w:val="00F9782A"/>
    <w:rsid w:val="00FA03A1"/>
    <w:rsid w:val="00FA0EFE"/>
    <w:rsid w:val="00FA1657"/>
    <w:rsid w:val="00FA1B13"/>
    <w:rsid w:val="00FA380D"/>
    <w:rsid w:val="00FA3A60"/>
    <w:rsid w:val="00FA3E19"/>
    <w:rsid w:val="00FA49F2"/>
    <w:rsid w:val="00FA580C"/>
    <w:rsid w:val="00FA5917"/>
    <w:rsid w:val="00FA7729"/>
    <w:rsid w:val="00FB178B"/>
    <w:rsid w:val="00FB2414"/>
    <w:rsid w:val="00FB3043"/>
    <w:rsid w:val="00FB3342"/>
    <w:rsid w:val="00FB399C"/>
    <w:rsid w:val="00FB47E6"/>
    <w:rsid w:val="00FB4828"/>
    <w:rsid w:val="00FB5295"/>
    <w:rsid w:val="00FB6297"/>
    <w:rsid w:val="00FB6300"/>
    <w:rsid w:val="00FB6739"/>
    <w:rsid w:val="00FB6DE3"/>
    <w:rsid w:val="00FB76C5"/>
    <w:rsid w:val="00FB7792"/>
    <w:rsid w:val="00FB7873"/>
    <w:rsid w:val="00FC1E42"/>
    <w:rsid w:val="00FC1EF5"/>
    <w:rsid w:val="00FC32C1"/>
    <w:rsid w:val="00FC3536"/>
    <w:rsid w:val="00FC36BC"/>
    <w:rsid w:val="00FC3E3D"/>
    <w:rsid w:val="00FC5800"/>
    <w:rsid w:val="00FC5C7C"/>
    <w:rsid w:val="00FC5ED2"/>
    <w:rsid w:val="00FC62D6"/>
    <w:rsid w:val="00FC69D8"/>
    <w:rsid w:val="00FC6D33"/>
    <w:rsid w:val="00FC6D54"/>
    <w:rsid w:val="00FC7715"/>
    <w:rsid w:val="00FD0334"/>
    <w:rsid w:val="00FD10DC"/>
    <w:rsid w:val="00FD2764"/>
    <w:rsid w:val="00FD27A2"/>
    <w:rsid w:val="00FD27DD"/>
    <w:rsid w:val="00FD2EDE"/>
    <w:rsid w:val="00FD3551"/>
    <w:rsid w:val="00FD3697"/>
    <w:rsid w:val="00FD4F0D"/>
    <w:rsid w:val="00FD542A"/>
    <w:rsid w:val="00FD571E"/>
    <w:rsid w:val="00FD581B"/>
    <w:rsid w:val="00FD59E1"/>
    <w:rsid w:val="00FD5CA0"/>
    <w:rsid w:val="00FD6755"/>
    <w:rsid w:val="00FE13F8"/>
    <w:rsid w:val="00FE1590"/>
    <w:rsid w:val="00FE1F90"/>
    <w:rsid w:val="00FE2F5F"/>
    <w:rsid w:val="00FE3445"/>
    <w:rsid w:val="00FE4395"/>
    <w:rsid w:val="00FE483D"/>
    <w:rsid w:val="00FF0F55"/>
    <w:rsid w:val="00FF153A"/>
    <w:rsid w:val="00FF17A0"/>
    <w:rsid w:val="00FF3DB3"/>
    <w:rsid w:val="00FF41D7"/>
    <w:rsid w:val="00FF435B"/>
    <w:rsid w:val="00FF5C7C"/>
    <w:rsid w:val="00FF5D30"/>
    <w:rsid w:val="00FF67C7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3C589D73"/>
  <w15:docId w15:val="{E540DC32-CADF-4013-84B1-7926B1C0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0EA"/>
    <w:rPr>
      <w:lang w:val="en-US" w:eastAsia="en-US"/>
    </w:rPr>
  </w:style>
  <w:style w:type="paragraph" w:styleId="Heading1">
    <w:name w:val="heading 1"/>
    <w:aliases w:val="Section Heading,heading1,Antraste 1,h1,H1"/>
    <w:basedOn w:val="Normal"/>
    <w:next w:val="Normal"/>
    <w:link w:val="Heading1Char"/>
    <w:qFormat/>
    <w:rsid w:val="00EE60E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60EA"/>
    <w:pPr>
      <w:keepNext/>
      <w:numPr>
        <w:ilvl w:val="1"/>
        <w:numId w:val="1"/>
      </w:numPr>
      <w:tabs>
        <w:tab w:val="clear" w:pos="2986"/>
        <w:tab w:val="num" w:pos="576"/>
      </w:tabs>
      <w:spacing w:before="240" w:after="60"/>
      <w:ind w:left="576"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60E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60E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60E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60E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60EA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60E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60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60EA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EE60EA"/>
    <w:pPr>
      <w:jc w:val="both"/>
    </w:pPr>
    <w:rPr>
      <w:sz w:val="24"/>
      <w:szCs w:val="24"/>
      <w:lang w:val="lv-LV"/>
    </w:rPr>
  </w:style>
  <w:style w:type="paragraph" w:styleId="Footer">
    <w:name w:val="footer"/>
    <w:aliases w:val="Char5 Char"/>
    <w:basedOn w:val="Normal"/>
    <w:link w:val="FooterChar"/>
    <w:rsid w:val="00EE60EA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customStyle="1" w:styleId="naisf">
    <w:name w:val="naisf"/>
    <w:basedOn w:val="Normal"/>
    <w:rsid w:val="00EE60EA"/>
    <w:pPr>
      <w:spacing w:before="100" w:beforeAutospacing="1" w:after="100" w:afterAutospacing="1"/>
      <w:jc w:val="both"/>
    </w:pPr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EE60EA"/>
    <w:rPr>
      <w:sz w:val="28"/>
      <w:szCs w:val="24"/>
    </w:rPr>
  </w:style>
  <w:style w:type="paragraph" w:styleId="Header">
    <w:name w:val="header"/>
    <w:aliases w:val="Char, Char"/>
    <w:basedOn w:val="Normal"/>
    <w:link w:val="HeaderChar"/>
    <w:rsid w:val="00EE60EA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styleId="PageNumber">
    <w:name w:val="page number"/>
    <w:basedOn w:val="DefaultParagraphFont"/>
    <w:rsid w:val="00EE60EA"/>
  </w:style>
  <w:style w:type="paragraph" w:styleId="NormalWeb">
    <w:name w:val="Normal (Web)"/>
    <w:basedOn w:val="Normal"/>
    <w:rsid w:val="00EE60EA"/>
    <w:pPr>
      <w:spacing w:before="100"/>
    </w:pPr>
    <w:rPr>
      <w:sz w:val="24"/>
      <w:szCs w:val="24"/>
      <w:lang w:val="en-GB"/>
    </w:rPr>
  </w:style>
  <w:style w:type="paragraph" w:customStyle="1" w:styleId="Head61">
    <w:name w:val="Head 6.1"/>
    <w:basedOn w:val="Normal"/>
    <w:rsid w:val="00EE60EA"/>
    <w:pPr>
      <w:widowControl w:val="0"/>
      <w:suppressAutoHyphens/>
      <w:autoSpaceDE w:val="0"/>
      <w:autoSpaceDN w:val="0"/>
      <w:jc w:val="center"/>
    </w:pPr>
    <w:rPr>
      <w:rFonts w:ascii="Times New Roman Bold" w:hAnsi="Times New Roman Bold"/>
      <w:b/>
      <w:bCs/>
      <w:sz w:val="28"/>
      <w:szCs w:val="28"/>
      <w:lang w:val="lv-LV"/>
    </w:rPr>
  </w:style>
  <w:style w:type="character" w:styleId="Strong">
    <w:name w:val="Strong"/>
    <w:uiPriority w:val="22"/>
    <w:qFormat/>
    <w:rsid w:val="00EE60EA"/>
    <w:rPr>
      <w:b/>
      <w:bCs/>
    </w:rPr>
  </w:style>
  <w:style w:type="paragraph" w:styleId="CommentText">
    <w:name w:val="annotation text"/>
    <w:basedOn w:val="Normal"/>
    <w:uiPriority w:val="99"/>
    <w:rsid w:val="00EE60EA"/>
  </w:style>
  <w:style w:type="paragraph" w:styleId="BalloonText">
    <w:name w:val="Balloon Text"/>
    <w:basedOn w:val="Normal"/>
    <w:link w:val="BalloonTextChar"/>
    <w:uiPriority w:val="99"/>
    <w:semiHidden/>
    <w:rsid w:val="00EE60EA"/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rsid w:val="00EE60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60EA"/>
    <w:rPr>
      <w:b/>
      <w:bCs/>
    </w:rPr>
  </w:style>
  <w:style w:type="paragraph" w:styleId="BodyTextIndent2">
    <w:name w:val="Body Text Indent 2"/>
    <w:basedOn w:val="Normal"/>
    <w:link w:val="BodyTextIndent2Char"/>
    <w:rsid w:val="00EE60EA"/>
    <w:pPr>
      <w:spacing w:after="120" w:line="480" w:lineRule="auto"/>
      <w:ind w:left="360"/>
    </w:pPr>
  </w:style>
  <w:style w:type="paragraph" w:customStyle="1" w:styleId="xl30">
    <w:name w:val="xl30"/>
    <w:basedOn w:val="Normal"/>
    <w:rsid w:val="00EE60E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Normal"/>
    <w:rsid w:val="00EE6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CommentTextChar">
    <w:name w:val="Comment Text Char"/>
    <w:uiPriority w:val="99"/>
    <w:rsid w:val="00EE60EA"/>
    <w:rPr>
      <w:lang w:val="en-US" w:eastAsia="en-US"/>
    </w:rPr>
  </w:style>
  <w:style w:type="paragraph" w:customStyle="1" w:styleId="BodySingle">
    <w:name w:val="Body Single"/>
    <w:rsid w:val="00EE60EA"/>
    <w:pPr>
      <w:tabs>
        <w:tab w:val="left" w:pos="705"/>
        <w:tab w:val="left" w:pos="1440"/>
        <w:tab w:val="left" w:pos="2304"/>
      </w:tabs>
      <w:jc w:val="both"/>
    </w:pPr>
    <w:rPr>
      <w:rFonts w:ascii="CG Times (W1)" w:hAnsi="CG Times (W1)"/>
      <w:color w:val="000000"/>
      <w:sz w:val="24"/>
      <w:lang w:val="en-US" w:eastAsia="en-US"/>
    </w:rPr>
  </w:style>
  <w:style w:type="paragraph" w:styleId="BodyTextIndent3">
    <w:name w:val="Body Text Indent 3"/>
    <w:basedOn w:val="Normal"/>
    <w:unhideWhenUsed/>
    <w:rsid w:val="00EE60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rsid w:val="00EE60EA"/>
    <w:rPr>
      <w:sz w:val="16"/>
      <w:szCs w:val="16"/>
      <w:lang w:val="en-US" w:eastAsia="en-US"/>
    </w:rPr>
  </w:style>
  <w:style w:type="paragraph" w:styleId="NoSpacing">
    <w:name w:val="No Spacing"/>
    <w:link w:val="NoSpacingChar"/>
    <w:qFormat/>
    <w:rsid w:val="00EE60EA"/>
    <w:pPr>
      <w:widowControl w:val="0"/>
      <w:autoSpaceDE w:val="0"/>
      <w:autoSpaceDN w:val="0"/>
    </w:pPr>
    <w:rPr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EE60E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unhideWhenUsed/>
    <w:rsid w:val="00EE60EA"/>
  </w:style>
  <w:style w:type="paragraph" w:styleId="TOC2">
    <w:name w:val="toc 2"/>
    <w:basedOn w:val="Normal"/>
    <w:next w:val="Normal"/>
    <w:autoRedefine/>
    <w:uiPriority w:val="99"/>
    <w:unhideWhenUsed/>
    <w:rsid w:val="00EE60EA"/>
    <w:pPr>
      <w:ind w:left="200"/>
    </w:pPr>
  </w:style>
  <w:style w:type="table" w:styleId="TableGrid">
    <w:name w:val="Table Grid"/>
    <w:basedOn w:val="TableNormal"/>
    <w:uiPriority w:val="59"/>
    <w:rsid w:val="00860F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Syle 1,Strip,H&amp;P List Paragraph,Normal bullet 2,Bullet list"/>
    <w:basedOn w:val="Normal"/>
    <w:link w:val="ListParagraphChar"/>
    <w:uiPriority w:val="34"/>
    <w:qFormat/>
    <w:rsid w:val="00DB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ListBullet2">
    <w:name w:val="List Bullet 2"/>
    <w:basedOn w:val="Normal"/>
    <w:rsid w:val="00806787"/>
    <w:pPr>
      <w:numPr>
        <w:numId w:val="2"/>
      </w:numPr>
      <w:suppressLineNumbers/>
      <w:tabs>
        <w:tab w:val="clear" w:pos="643"/>
        <w:tab w:val="num" w:pos="2405"/>
        <w:tab w:val="left" w:pos="9639"/>
      </w:tabs>
      <w:suppressAutoHyphens/>
      <w:spacing w:after="60" w:line="360" w:lineRule="auto"/>
      <w:ind w:left="-7920" w:firstLine="0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HeaderChar">
    <w:name w:val="Header Char"/>
    <w:aliases w:val="Char Char, Char Char"/>
    <w:link w:val="Header"/>
    <w:rsid w:val="00A37B9F"/>
    <w:rPr>
      <w:sz w:val="24"/>
      <w:szCs w:val="24"/>
      <w:lang w:val="en-GB" w:eastAsia="en-US" w:bidi="ar-SA"/>
    </w:rPr>
  </w:style>
  <w:style w:type="paragraph" w:styleId="BlockText">
    <w:name w:val="Block Text"/>
    <w:basedOn w:val="Normal"/>
    <w:rsid w:val="00A37B9F"/>
    <w:pPr>
      <w:overflowPunct w:val="0"/>
      <w:autoSpaceDE w:val="0"/>
      <w:autoSpaceDN w:val="0"/>
      <w:adjustRightInd w:val="0"/>
      <w:ind w:left="-284" w:right="-380" w:firstLine="568"/>
      <w:jc w:val="both"/>
    </w:pPr>
    <w:rPr>
      <w:sz w:val="24"/>
      <w:lang w:val="lv-LV"/>
    </w:rPr>
  </w:style>
  <w:style w:type="character" w:customStyle="1" w:styleId="Heading3Char">
    <w:name w:val="Heading 3 Char"/>
    <w:link w:val="Heading3"/>
    <w:uiPriority w:val="9"/>
    <w:locked/>
    <w:rsid w:val="00443547"/>
    <w:rPr>
      <w:b/>
      <w:bCs/>
      <w:sz w:val="26"/>
      <w:szCs w:val="26"/>
      <w:lang w:val="en-GB" w:eastAsia="en-US"/>
    </w:rPr>
  </w:style>
  <w:style w:type="character" w:customStyle="1" w:styleId="BodyTextChar">
    <w:name w:val="Body Text Char"/>
    <w:aliases w:val="Body Text1 Char"/>
    <w:link w:val="BodyText"/>
    <w:uiPriority w:val="99"/>
    <w:locked/>
    <w:rsid w:val="00443547"/>
    <w:rPr>
      <w:sz w:val="24"/>
      <w:szCs w:val="24"/>
      <w:lang w:val="lv-LV" w:eastAsia="en-US" w:bidi="ar-SA"/>
    </w:rPr>
  </w:style>
  <w:style w:type="character" w:customStyle="1" w:styleId="FooterChar">
    <w:name w:val="Footer Char"/>
    <w:aliases w:val="Char5 Char Char"/>
    <w:link w:val="Footer"/>
    <w:locked/>
    <w:rsid w:val="00443547"/>
    <w:rPr>
      <w:sz w:val="24"/>
      <w:szCs w:val="24"/>
      <w:lang w:val="en-GB" w:eastAsia="en-US" w:bidi="ar-SA"/>
    </w:rPr>
  </w:style>
  <w:style w:type="character" w:customStyle="1" w:styleId="CharChar9">
    <w:name w:val="Char Char9"/>
    <w:locked/>
    <w:rsid w:val="00443547"/>
    <w:rPr>
      <w:rFonts w:cs="Times New Roman"/>
      <w:sz w:val="24"/>
      <w:szCs w:val="24"/>
      <w:lang w:val="en-GB" w:eastAsia="en-US" w:bidi="ar-SA"/>
    </w:rPr>
  </w:style>
  <w:style w:type="paragraph" w:customStyle="1" w:styleId="txt1">
    <w:name w:val="txt1"/>
    <w:rsid w:val="0044354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color w:val="00000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4288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642882"/>
    <w:rPr>
      <w:lang w:val="en-US" w:eastAsia="en-US"/>
    </w:rPr>
  </w:style>
  <w:style w:type="paragraph" w:customStyle="1" w:styleId="Punkts">
    <w:name w:val="Punkts"/>
    <w:basedOn w:val="Normal"/>
    <w:next w:val="Apakpunkts"/>
    <w:rsid w:val="00B223D4"/>
    <w:pPr>
      <w:numPr>
        <w:numId w:val="3"/>
      </w:numPr>
    </w:pPr>
    <w:rPr>
      <w:rFonts w:ascii="Arial" w:hAnsi="Arial"/>
      <w:b/>
      <w:szCs w:val="24"/>
      <w:lang w:val="lv-LV" w:eastAsia="lv-LV"/>
    </w:rPr>
  </w:style>
  <w:style w:type="paragraph" w:customStyle="1" w:styleId="Apakpunkts">
    <w:name w:val="Apakšpunkts"/>
    <w:basedOn w:val="Normal"/>
    <w:link w:val="ApakpunktsChar"/>
    <w:rsid w:val="00B223D4"/>
    <w:pPr>
      <w:numPr>
        <w:ilvl w:val="1"/>
        <w:numId w:val="3"/>
      </w:numPr>
    </w:pPr>
    <w:rPr>
      <w:rFonts w:ascii="Arial" w:hAnsi="Arial"/>
      <w:b/>
      <w:szCs w:val="24"/>
    </w:rPr>
  </w:style>
  <w:style w:type="paragraph" w:customStyle="1" w:styleId="Paragrfs">
    <w:name w:val="Paragrāfs"/>
    <w:basedOn w:val="Normal"/>
    <w:next w:val="Normal"/>
    <w:rsid w:val="00B223D4"/>
    <w:pPr>
      <w:numPr>
        <w:ilvl w:val="2"/>
        <w:numId w:val="3"/>
      </w:numPr>
      <w:jc w:val="both"/>
    </w:pPr>
    <w:rPr>
      <w:rFonts w:ascii="Arial" w:hAnsi="Arial"/>
      <w:szCs w:val="24"/>
      <w:lang w:val="lv-LV" w:eastAsia="lv-LV"/>
    </w:rPr>
  </w:style>
  <w:style w:type="paragraph" w:customStyle="1" w:styleId="Rindkopa">
    <w:name w:val="Rindkopa"/>
    <w:basedOn w:val="Normal"/>
    <w:next w:val="Punkts"/>
    <w:rsid w:val="00C34D23"/>
    <w:pPr>
      <w:ind w:left="851"/>
      <w:jc w:val="both"/>
    </w:pPr>
    <w:rPr>
      <w:rFonts w:ascii="Arial" w:hAnsi="Arial"/>
      <w:szCs w:val="24"/>
      <w:lang w:val="lv-LV" w:eastAsia="lv-LV"/>
    </w:rPr>
  </w:style>
  <w:style w:type="paragraph" w:customStyle="1" w:styleId="TableContents">
    <w:name w:val="Table Contents"/>
    <w:basedOn w:val="Normal"/>
    <w:rsid w:val="002B59FE"/>
    <w:pPr>
      <w:widowControl w:val="0"/>
      <w:suppressLineNumbers/>
      <w:suppressAutoHyphens/>
    </w:pPr>
    <w:rPr>
      <w:rFonts w:eastAsia="Arial Unicode MS"/>
      <w:kern w:val="1"/>
      <w:sz w:val="24"/>
      <w:szCs w:val="24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CD3164"/>
  </w:style>
  <w:style w:type="character" w:customStyle="1" w:styleId="Heading1Char">
    <w:name w:val="Heading 1 Char"/>
    <w:aliases w:val="Section Heading Char,heading1 Char,Antraste 1 Char,h1 Char,H1 Char"/>
    <w:link w:val="Heading1"/>
    <w:rsid w:val="00CD316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CD3164"/>
    <w:rPr>
      <w:b/>
      <w:bCs/>
      <w:iCs/>
      <w:color w:val="000000"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CD3164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rsid w:val="00CD3164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rsid w:val="00CD3164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rsid w:val="00CD3164"/>
    <w:rPr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CD3164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CD3164"/>
    <w:rPr>
      <w:rFonts w:ascii="Arial" w:hAnsi="Arial"/>
      <w:sz w:val="22"/>
      <w:szCs w:val="22"/>
      <w:lang w:val="en-GB" w:eastAsia="en-US"/>
    </w:rPr>
  </w:style>
  <w:style w:type="paragraph" w:styleId="Title">
    <w:name w:val="Title"/>
    <w:basedOn w:val="Normal"/>
    <w:link w:val="TitleChar"/>
    <w:qFormat/>
    <w:rsid w:val="00CD3164"/>
    <w:pPr>
      <w:jc w:val="center"/>
    </w:pPr>
    <w:rPr>
      <w:b/>
      <w:szCs w:val="24"/>
    </w:rPr>
  </w:style>
  <w:style w:type="character" w:customStyle="1" w:styleId="TitleChar">
    <w:name w:val="Title Char"/>
    <w:link w:val="Title"/>
    <w:rsid w:val="00CD3164"/>
    <w:rPr>
      <w:b/>
      <w:szCs w:val="24"/>
    </w:rPr>
  </w:style>
  <w:style w:type="paragraph" w:customStyle="1" w:styleId="Numeracija">
    <w:name w:val="Numeracija"/>
    <w:basedOn w:val="Normal"/>
    <w:rsid w:val="00CD3164"/>
    <w:pPr>
      <w:jc w:val="both"/>
    </w:pPr>
    <w:rPr>
      <w:sz w:val="26"/>
      <w:szCs w:val="24"/>
    </w:rPr>
  </w:style>
  <w:style w:type="character" w:styleId="Emphasis">
    <w:name w:val="Emphasis"/>
    <w:qFormat/>
    <w:rsid w:val="00CD3164"/>
    <w:rPr>
      <w:i/>
      <w:iCs/>
    </w:rPr>
  </w:style>
  <w:style w:type="character" w:customStyle="1" w:styleId="CommentSubjectChar">
    <w:name w:val="Comment Subject Char"/>
    <w:link w:val="CommentSubject"/>
    <w:uiPriority w:val="99"/>
    <w:semiHidden/>
    <w:rsid w:val="00CD3164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CD3164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link w:val="BodyText2"/>
    <w:rsid w:val="00CD3164"/>
    <w:rPr>
      <w:sz w:val="28"/>
      <w:szCs w:val="24"/>
      <w:lang w:eastAsia="en-US"/>
    </w:rPr>
  </w:style>
  <w:style w:type="character" w:customStyle="1" w:styleId="ApakpunktsChar">
    <w:name w:val="Apakšpunkts Char"/>
    <w:link w:val="Apakpunkts"/>
    <w:rsid w:val="00CD3164"/>
    <w:rPr>
      <w:rFonts w:ascii="Arial" w:hAnsi="Arial"/>
      <w:b/>
      <w:szCs w:val="24"/>
      <w:lang w:val="en-US" w:eastAsia="en-US"/>
    </w:rPr>
  </w:style>
  <w:style w:type="paragraph" w:customStyle="1" w:styleId="Text1">
    <w:name w:val="Text 1"/>
    <w:basedOn w:val="Normal"/>
    <w:rsid w:val="00CD3164"/>
    <w:pPr>
      <w:spacing w:before="240" w:line="240" w:lineRule="exact"/>
      <w:ind w:left="567"/>
      <w:jc w:val="both"/>
    </w:pPr>
    <w:rPr>
      <w:rFonts w:ascii="Arial" w:hAnsi="Arial"/>
      <w:sz w:val="24"/>
      <w:lang w:val="en-GB"/>
    </w:rPr>
  </w:style>
  <w:style w:type="character" w:customStyle="1" w:styleId="BodyTextIndent2Char">
    <w:name w:val="Body Text Indent 2 Char"/>
    <w:link w:val="BodyTextIndent2"/>
    <w:rsid w:val="00CD3164"/>
    <w:rPr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CD316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CD3164"/>
    <w:pPr>
      <w:spacing w:after="120" w:line="276" w:lineRule="auto"/>
      <w:ind w:left="658"/>
    </w:pPr>
    <w:rPr>
      <w:rFonts w:ascii="Calibri" w:eastAsia="Calibri" w:hAnsi="Calibri"/>
      <w:sz w:val="22"/>
      <w:szCs w:val="22"/>
      <w:lang w:val="lv-LV"/>
    </w:rPr>
  </w:style>
  <w:style w:type="paragraph" w:styleId="BodyText3">
    <w:name w:val="Body Text 3"/>
    <w:basedOn w:val="Normal"/>
    <w:link w:val="BodyText3Char"/>
    <w:uiPriority w:val="99"/>
    <w:unhideWhenUsed/>
    <w:rsid w:val="00CD3164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link w:val="BodyText3"/>
    <w:uiPriority w:val="99"/>
    <w:rsid w:val="00CD3164"/>
    <w:rPr>
      <w:sz w:val="16"/>
      <w:szCs w:val="16"/>
      <w:lang w:val="en-GB" w:eastAsia="en-US"/>
    </w:rPr>
  </w:style>
  <w:style w:type="paragraph" w:customStyle="1" w:styleId="ListParagraph1">
    <w:name w:val="List Paragraph1"/>
    <w:basedOn w:val="Normal"/>
    <w:uiPriority w:val="99"/>
    <w:qFormat/>
    <w:rsid w:val="00CD3164"/>
    <w:pPr>
      <w:suppressAutoHyphens/>
      <w:ind w:left="720"/>
    </w:pPr>
    <w:rPr>
      <w:sz w:val="24"/>
      <w:szCs w:val="24"/>
      <w:lang w:val="en-GB" w:eastAsia="ar-SA"/>
    </w:rPr>
  </w:style>
  <w:style w:type="paragraph" w:customStyle="1" w:styleId="Style1">
    <w:name w:val="Style 1"/>
    <w:basedOn w:val="Normal"/>
    <w:rsid w:val="00CD3164"/>
    <w:pPr>
      <w:widowControl w:val="0"/>
      <w:autoSpaceDE w:val="0"/>
      <w:autoSpaceDN w:val="0"/>
      <w:adjustRightInd w:val="0"/>
    </w:pPr>
    <w:rPr>
      <w:sz w:val="24"/>
      <w:szCs w:val="24"/>
      <w:lang w:val="lv-LV" w:eastAsia="lv-LV"/>
    </w:rPr>
  </w:style>
  <w:style w:type="paragraph" w:customStyle="1" w:styleId="WW-BodyText2">
    <w:name w:val="WW-Body Text 2"/>
    <w:basedOn w:val="Normal"/>
    <w:rsid w:val="00CD3164"/>
    <w:pPr>
      <w:suppressAutoHyphens/>
      <w:spacing w:after="120" w:line="480" w:lineRule="auto"/>
    </w:pPr>
    <w:rPr>
      <w:sz w:val="24"/>
      <w:szCs w:val="24"/>
      <w:lang w:val="en-GB" w:eastAsia="ar-SA"/>
    </w:rPr>
  </w:style>
  <w:style w:type="character" w:customStyle="1" w:styleId="textblack">
    <w:name w:val="textblack"/>
    <w:rsid w:val="00CD3164"/>
  </w:style>
  <w:style w:type="character" w:customStyle="1" w:styleId="plainhtml">
    <w:name w:val="plainhtml"/>
    <w:rsid w:val="00CD3164"/>
  </w:style>
  <w:style w:type="character" w:customStyle="1" w:styleId="definition1">
    <w:name w:val="definition1"/>
    <w:rsid w:val="00CD3164"/>
    <w:rPr>
      <w:color w:val="757575"/>
    </w:rPr>
  </w:style>
  <w:style w:type="paragraph" w:customStyle="1" w:styleId="Default">
    <w:name w:val="Default"/>
    <w:rsid w:val="00CD3164"/>
    <w:pPr>
      <w:autoSpaceDE w:val="0"/>
      <w:autoSpaceDN w:val="0"/>
      <w:adjustRightInd w:val="0"/>
    </w:pPr>
    <w:rPr>
      <w:rFonts w:ascii="Gill Sans Alt One WGL" w:eastAsia="Calibri" w:hAnsi="Gill Sans Alt One WGL" w:cs="Gill Sans Alt One WGL"/>
      <w:color w:val="000000"/>
      <w:sz w:val="24"/>
      <w:szCs w:val="24"/>
    </w:rPr>
  </w:style>
  <w:style w:type="character" w:customStyle="1" w:styleId="SC102423">
    <w:name w:val="SC102423"/>
    <w:uiPriority w:val="99"/>
    <w:rsid w:val="00CD3164"/>
    <w:rPr>
      <w:rFonts w:cs="Gill Sans Alt One WGL"/>
      <w:color w:val="000000"/>
      <w:sz w:val="16"/>
      <w:szCs w:val="16"/>
    </w:rPr>
  </w:style>
  <w:style w:type="paragraph" w:customStyle="1" w:styleId="Sarakstarindkopa1">
    <w:name w:val="Saraksta rindkopa1"/>
    <w:basedOn w:val="Normal"/>
    <w:uiPriority w:val="34"/>
    <w:qFormat/>
    <w:rsid w:val="00CD3164"/>
    <w:pPr>
      <w:ind w:left="720"/>
      <w:contextualSpacing/>
    </w:pPr>
    <w:rPr>
      <w:sz w:val="24"/>
      <w:szCs w:val="24"/>
      <w:lang w:val="lv-LV" w:eastAsia="lv-LV"/>
    </w:rPr>
  </w:style>
  <w:style w:type="paragraph" w:customStyle="1" w:styleId="h3body1">
    <w:name w:val="h3_body_1"/>
    <w:rsid w:val="001E33B0"/>
    <w:pPr>
      <w:tabs>
        <w:tab w:val="left" w:pos="993"/>
      </w:tabs>
      <w:suppressAutoHyphens/>
      <w:jc w:val="both"/>
    </w:pPr>
    <w:rPr>
      <w:bCs/>
      <w:color w:val="FF0000"/>
      <w:sz w:val="24"/>
      <w:szCs w:val="24"/>
      <w:lang w:eastAsia="ar-SA"/>
    </w:rPr>
  </w:style>
  <w:style w:type="paragraph" w:customStyle="1" w:styleId="Framecontents">
    <w:name w:val="Frame contents"/>
    <w:basedOn w:val="BodyText"/>
    <w:rsid w:val="001E33B0"/>
    <w:pPr>
      <w:widowControl w:val="0"/>
      <w:numPr>
        <w:numId w:val="4"/>
      </w:numPr>
      <w:tabs>
        <w:tab w:val="clear" w:pos="567"/>
      </w:tabs>
      <w:suppressAutoHyphens/>
      <w:spacing w:after="120"/>
      <w:ind w:left="0" w:firstLine="0"/>
      <w:jc w:val="left"/>
    </w:pPr>
    <w:rPr>
      <w:rFonts w:ascii="RimTimes" w:hAnsi="RimTimes"/>
      <w:color w:val="000000"/>
      <w:lang w:eastAsia="ar-SA"/>
    </w:rPr>
  </w:style>
  <w:style w:type="paragraph" w:customStyle="1" w:styleId="tv213">
    <w:name w:val="tv213"/>
    <w:basedOn w:val="Normal"/>
    <w:rsid w:val="00F2725D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LineNumber">
    <w:name w:val="line number"/>
    <w:basedOn w:val="DefaultParagraphFont"/>
    <w:rsid w:val="00D81A5B"/>
  </w:style>
  <w:style w:type="character" w:customStyle="1" w:styleId="NoSpacingChar">
    <w:name w:val="No Spacing Char"/>
    <w:basedOn w:val="DefaultParagraphFont"/>
    <w:link w:val="NoSpacing"/>
    <w:rsid w:val="00062029"/>
    <w:rPr>
      <w:sz w:val="24"/>
      <w:szCs w:val="24"/>
      <w:lang w:val="lv-LV" w:eastAsia="en-US" w:bidi="ar-SA"/>
    </w:rPr>
  </w:style>
  <w:style w:type="character" w:customStyle="1" w:styleId="colora">
    <w:name w:val="colora"/>
    <w:rsid w:val="00DC5C50"/>
  </w:style>
  <w:style w:type="paragraph" w:customStyle="1" w:styleId="StyleStyle2Justified">
    <w:name w:val="Style Style2 + Justified"/>
    <w:basedOn w:val="Normal"/>
    <w:rsid w:val="0090757E"/>
    <w:pPr>
      <w:tabs>
        <w:tab w:val="num" w:pos="567"/>
      </w:tabs>
      <w:spacing w:before="240" w:after="120"/>
      <w:jc w:val="both"/>
    </w:pPr>
    <w:rPr>
      <w:sz w:val="24"/>
      <w:u w:val="single"/>
      <w:lang w:val="lv-LV" w:eastAsia="ar-SA"/>
    </w:rPr>
  </w:style>
  <w:style w:type="paragraph" w:customStyle="1" w:styleId="StyleStyle1Justified">
    <w:name w:val="Style Style1 + Justified"/>
    <w:basedOn w:val="Normal"/>
    <w:rsid w:val="0090757E"/>
    <w:pPr>
      <w:tabs>
        <w:tab w:val="num" w:pos="567"/>
      </w:tabs>
      <w:suppressAutoHyphens/>
      <w:spacing w:before="40" w:after="40"/>
      <w:jc w:val="both"/>
    </w:pPr>
    <w:rPr>
      <w:b/>
      <w:bCs/>
      <w:sz w:val="24"/>
      <w:u w:val="single"/>
      <w:lang w:val="lv-LV" w:eastAsia="ar-SA"/>
    </w:rPr>
  </w:style>
  <w:style w:type="paragraph" w:styleId="HTMLPreformatted">
    <w:name w:val="HTML Preformatted"/>
    <w:basedOn w:val="Normal"/>
    <w:link w:val="HTMLPreformattedChar"/>
    <w:rsid w:val="00907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90757E"/>
    <w:rPr>
      <w:rFonts w:ascii="Courier New" w:hAnsi="Courier New"/>
      <w:sz w:val="22"/>
      <w:szCs w:val="22"/>
      <w:lang w:val="en-GB" w:eastAsia="ar-SA"/>
    </w:rPr>
  </w:style>
  <w:style w:type="character" w:customStyle="1" w:styleId="value">
    <w:name w:val="value"/>
    <w:rsid w:val="00FB7873"/>
    <w:rPr>
      <w:rFonts w:cs="Times New Roman"/>
    </w:rPr>
  </w:style>
  <w:style w:type="character" w:customStyle="1" w:styleId="FontStyle46">
    <w:name w:val="Font Style46"/>
    <w:rsid w:val="00FB7873"/>
    <w:rPr>
      <w:rFonts w:ascii="Times New Roman" w:hAnsi="Times New Roman" w:cs="Times New Roman"/>
      <w:i/>
      <w:iCs/>
      <w:sz w:val="22"/>
      <w:szCs w:val="22"/>
    </w:rPr>
  </w:style>
  <w:style w:type="paragraph" w:customStyle="1" w:styleId="LHeading2">
    <w:name w:val="LHeading 2"/>
    <w:basedOn w:val="Heading2"/>
    <w:uiPriority w:val="99"/>
    <w:rsid w:val="00FB7873"/>
    <w:pPr>
      <w:keepNext w:val="0"/>
      <w:widowControl w:val="0"/>
      <w:numPr>
        <w:ilvl w:val="0"/>
        <w:numId w:val="0"/>
      </w:numPr>
      <w:suppressAutoHyphens/>
      <w:overflowPunct w:val="0"/>
      <w:autoSpaceDE w:val="0"/>
      <w:spacing w:before="120" w:after="120"/>
      <w:jc w:val="both"/>
    </w:pPr>
    <w:rPr>
      <w:rFonts w:eastAsia="DejaVu Sans"/>
      <w:b w:val="0"/>
      <w:bCs w:val="0"/>
      <w:iCs w:val="0"/>
      <w:kern w:val="1"/>
      <w:sz w:val="20"/>
      <w:szCs w:val="24"/>
      <w:lang w:val="lv-LV" w:eastAsia="hi-IN" w:bidi="hi-IN"/>
    </w:rPr>
  </w:style>
  <w:style w:type="paragraph" w:customStyle="1" w:styleId="LHeading1">
    <w:name w:val="LHeading 1"/>
    <w:basedOn w:val="Heading1"/>
    <w:uiPriority w:val="99"/>
    <w:rsid w:val="00FB7873"/>
    <w:pPr>
      <w:widowControl w:val="0"/>
      <w:shd w:val="clear" w:color="auto" w:fill="FFFFFF"/>
      <w:suppressAutoHyphens/>
      <w:spacing w:after="120"/>
    </w:pPr>
    <w:rPr>
      <w:rFonts w:ascii="Liberation Serif" w:eastAsia="DejaVu Sans" w:hAnsi="Liberation Serif" w:cs="Lohit Hindi"/>
      <w:kern w:val="1"/>
      <w:sz w:val="28"/>
      <w:szCs w:val="28"/>
      <w:lang w:val="lv-LV" w:eastAsia="hi-IN" w:bidi="hi-IN"/>
    </w:rPr>
  </w:style>
  <w:style w:type="paragraph" w:customStyle="1" w:styleId="LHeading3">
    <w:name w:val="LHeading 3"/>
    <w:basedOn w:val="Heading3"/>
    <w:uiPriority w:val="99"/>
    <w:rsid w:val="00FB7873"/>
    <w:pPr>
      <w:keepNext w:val="0"/>
      <w:numPr>
        <w:ilvl w:val="0"/>
        <w:numId w:val="0"/>
      </w:numPr>
      <w:tabs>
        <w:tab w:val="left" w:pos="1288"/>
        <w:tab w:val="left" w:pos="1440"/>
        <w:tab w:val="left" w:pos="2160"/>
      </w:tabs>
      <w:suppressAutoHyphens/>
      <w:spacing w:before="0" w:after="120"/>
      <w:ind w:left="1440" w:hanging="720"/>
      <w:jc w:val="both"/>
    </w:pPr>
    <w:rPr>
      <w:rFonts w:eastAsia="DejaVu Sans"/>
      <w:b w:val="0"/>
      <w:bCs w:val="0"/>
      <w:kern w:val="1"/>
      <w:sz w:val="24"/>
      <w:szCs w:val="24"/>
      <w:lang w:val="lv-LV" w:eastAsia="hi-IN" w:bidi="hi-IN"/>
    </w:rPr>
  </w:style>
  <w:style w:type="character" w:customStyle="1" w:styleId="ListParagraphChar">
    <w:name w:val="List Paragraph Char"/>
    <w:aliases w:val="Syle 1 Char,Strip Char,H&amp;P List Paragraph Char,Normal bullet 2 Char,Bullet list Char"/>
    <w:link w:val="ListParagraph"/>
    <w:uiPriority w:val="34"/>
    <w:locked/>
    <w:rsid w:val="005217CC"/>
    <w:rPr>
      <w:rFonts w:ascii="Calibri" w:eastAsia="Calibri" w:hAnsi="Calibri"/>
      <w:sz w:val="22"/>
      <w:szCs w:val="22"/>
      <w:lang w:eastAsia="en-US"/>
    </w:rPr>
  </w:style>
  <w:style w:type="paragraph" w:customStyle="1" w:styleId="Pamatteksts">
    <w:name w:val="Pamatteksts"/>
    <w:basedOn w:val="Normal"/>
    <w:rsid w:val="001350BA"/>
    <w:pPr>
      <w:suppressAutoHyphens/>
      <w:spacing w:after="140" w:line="288" w:lineRule="auto"/>
    </w:pPr>
    <w:rPr>
      <w:color w:val="00000A"/>
    </w:rPr>
  </w:style>
  <w:style w:type="character" w:customStyle="1" w:styleId="Internetasaite">
    <w:name w:val="Interneta saite"/>
    <w:rsid w:val="001350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27AF7"/>
  </w:style>
  <w:style w:type="table" w:customStyle="1" w:styleId="TableGrid42">
    <w:name w:val="Table Grid42"/>
    <w:basedOn w:val="TableNormal"/>
    <w:uiPriority w:val="39"/>
    <w:rsid w:val="00A46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0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E355E-9780-4DE1-9CC0-244D2D89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VOAVA</Company>
  <LinksUpToDate>false</LinksUpToDate>
  <CharactersWithSpaces>991</CharactersWithSpaces>
  <SharedDoc>false</SharedDoc>
  <HLinks>
    <vt:vector size="42" baseType="variant">
      <vt:variant>
        <vt:i4>3997711</vt:i4>
      </vt:variant>
      <vt:variant>
        <vt:i4>18</vt:i4>
      </vt:variant>
      <vt:variant>
        <vt:i4>0</vt:i4>
      </vt:variant>
      <vt:variant>
        <vt:i4>5</vt:i4>
      </vt:variant>
      <vt:variant>
        <vt:lpwstr>mailto:birojs@liepajasslimnica.lv</vt:lpwstr>
      </vt:variant>
      <vt:variant>
        <vt:lpwstr/>
      </vt:variant>
      <vt:variant>
        <vt:i4>4718697</vt:i4>
      </vt:variant>
      <vt:variant>
        <vt:i4>15</vt:i4>
      </vt:variant>
      <vt:variant>
        <vt:i4>0</vt:i4>
      </vt:variant>
      <vt:variant>
        <vt:i4>5</vt:i4>
      </vt:variant>
      <vt:variant>
        <vt:lpwstr>mailto:daiga@liepajasslimnica.lv</vt:lpwstr>
      </vt:variant>
      <vt:variant>
        <vt:lpwstr/>
      </vt:variant>
      <vt:variant>
        <vt:i4>1048650</vt:i4>
      </vt:variant>
      <vt:variant>
        <vt:i4>12</vt:i4>
      </vt:variant>
      <vt:variant>
        <vt:i4>0</vt:i4>
      </vt:variant>
      <vt:variant>
        <vt:i4>5</vt:i4>
      </vt:variant>
      <vt:variant>
        <vt:lpwstr>http://www.iub.gov.lv/iubcpv/parent/1913/clasif/main/</vt:lpwstr>
      </vt:variant>
      <vt:variant>
        <vt:lpwstr/>
      </vt:variant>
      <vt:variant>
        <vt:i4>7143477</vt:i4>
      </vt:variant>
      <vt:variant>
        <vt:i4>9</vt:i4>
      </vt:variant>
      <vt:variant>
        <vt:i4>0</vt:i4>
      </vt:variant>
      <vt:variant>
        <vt:i4>5</vt:i4>
      </vt:variant>
      <vt:variant>
        <vt:lpwstr>http://www.liepajasslimnica.lv/</vt:lpwstr>
      </vt:variant>
      <vt:variant>
        <vt:lpwstr/>
      </vt:variant>
      <vt:variant>
        <vt:i4>7143477</vt:i4>
      </vt:variant>
      <vt:variant>
        <vt:i4>6</vt:i4>
      </vt:variant>
      <vt:variant>
        <vt:i4>0</vt:i4>
      </vt:variant>
      <vt:variant>
        <vt:i4>5</vt:i4>
      </vt:variant>
      <vt:variant>
        <vt:lpwstr>http://www.liepajasslimnica.lv/</vt:lpwstr>
      </vt:variant>
      <vt:variant>
        <vt:lpwstr/>
      </vt:variant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http://www.liepajasslimnica.lv/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http://www.liepajasslimnica.lv/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Andris Vistiņš</dc:creator>
  <cp:lastModifiedBy>Ilze Ieva Vilne</cp:lastModifiedBy>
  <cp:revision>5</cp:revision>
  <cp:lastPrinted>2018-09-04T13:34:00Z</cp:lastPrinted>
  <dcterms:created xsi:type="dcterms:W3CDTF">2024-09-13T06:47:00Z</dcterms:created>
  <dcterms:modified xsi:type="dcterms:W3CDTF">2024-10-07T11:50:00Z</dcterms:modified>
</cp:coreProperties>
</file>